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7909" w14:textId="10758D0A" w:rsidR="00356626" w:rsidRPr="00356626" w:rsidRDefault="0056694D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="00356626" w:rsidRPr="00356626">
        <w:rPr>
          <w:rFonts w:ascii="Calibri" w:hAnsi="Calibri" w:cs="Calibri"/>
          <w:i/>
          <w:iCs/>
          <w:sz w:val="20"/>
          <w:szCs w:val="20"/>
        </w:rPr>
        <w:t>Załącznik Nr 6</w:t>
      </w:r>
    </w:p>
    <w:p w14:paraId="7AEA0D7B" w14:textId="10A48A66" w:rsidR="00DA509A" w:rsidRPr="00356626" w:rsidRDefault="00356626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do Zapytania ofertowego nr </w:t>
      </w:r>
      <w:r w:rsidR="00EC6E22">
        <w:rPr>
          <w:rFonts w:ascii="Calibri" w:hAnsi="Calibri" w:cs="Calibri"/>
          <w:i/>
          <w:iCs/>
          <w:sz w:val="20"/>
          <w:szCs w:val="20"/>
        </w:rPr>
        <w:t>3</w:t>
      </w:r>
      <w:r w:rsidRPr="00356626">
        <w:rPr>
          <w:rFonts w:ascii="Calibri" w:hAnsi="Calibri" w:cs="Calibri"/>
          <w:i/>
          <w:iCs/>
          <w:sz w:val="20"/>
          <w:szCs w:val="20"/>
        </w:rPr>
        <w:t xml:space="preserve">/2025                                                                                                                </w:t>
      </w:r>
      <w:r w:rsidRPr="006F1A60">
        <w:rPr>
          <w:rFonts w:ascii="Calibri" w:hAnsi="Calibri" w:cs="Calibri"/>
          <w:i/>
          <w:iCs/>
          <w:sz w:val="20"/>
          <w:szCs w:val="20"/>
        </w:rPr>
        <w:t>Znak</w:t>
      </w:r>
      <w:r w:rsidR="006F1A60" w:rsidRPr="006F1A60">
        <w:rPr>
          <w:rFonts w:ascii="Calibri" w:hAnsi="Calibri" w:cs="Calibri"/>
          <w:i/>
          <w:iCs/>
          <w:sz w:val="20"/>
          <w:szCs w:val="20"/>
        </w:rPr>
        <w:t>:</w:t>
      </w:r>
      <w:r w:rsidR="004240D2">
        <w:rPr>
          <w:rFonts w:ascii="Calibri" w:hAnsi="Calibri" w:cs="Calibri"/>
          <w:i/>
          <w:iCs/>
          <w:sz w:val="20"/>
          <w:szCs w:val="20"/>
        </w:rPr>
        <w:t xml:space="preserve"> 4</w:t>
      </w:r>
      <w:r w:rsidR="00EC6E22">
        <w:rPr>
          <w:rFonts w:ascii="Calibri" w:hAnsi="Calibri" w:cs="Calibri"/>
          <w:i/>
          <w:iCs/>
          <w:sz w:val="20"/>
          <w:szCs w:val="20"/>
        </w:rPr>
        <w:t>6</w:t>
      </w:r>
      <w:r w:rsidRPr="006F1A60">
        <w:rPr>
          <w:rFonts w:ascii="Calibri" w:hAnsi="Calibri" w:cs="Calibri"/>
          <w:i/>
          <w:iCs/>
          <w:sz w:val="20"/>
          <w:szCs w:val="20"/>
        </w:rPr>
        <w:t>/2025</w:t>
      </w:r>
      <w:r w:rsidR="00844E9B"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</w:t>
      </w:r>
    </w:p>
    <w:p w14:paraId="00141323" w14:textId="77777777" w:rsidR="00042B8F" w:rsidRPr="00AD4C68" w:rsidRDefault="00042B8F" w:rsidP="006803CC">
      <w:pPr>
        <w:ind w:right="39"/>
        <w:jc w:val="right"/>
        <w:outlineLvl w:val="0"/>
        <w:rPr>
          <w:rFonts w:ascii="Calibri" w:eastAsia="Batang" w:hAnsi="Calibri" w:cs="Calibri"/>
          <w:b/>
          <w:sz w:val="20"/>
          <w:szCs w:val="20"/>
        </w:rPr>
      </w:pPr>
    </w:p>
    <w:p w14:paraId="1D2EC51D" w14:textId="4A69A056" w:rsidR="003C201D" w:rsidRPr="00AD4C68" w:rsidRDefault="003C201D" w:rsidP="003C201D">
      <w:pPr>
        <w:spacing w:before="120"/>
        <w:jc w:val="right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...................................., dnia ....................... 202</w:t>
      </w:r>
      <w:r w:rsidR="006D4DDB" w:rsidRPr="00AD4C68">
        <w:rPr>
          <w:rFonts w:ascii="Calibri" w:hAnsi="Calibri" w:cs="Calibri"/>
          <w:sz w:val="20"/>
          <w:szCs w:val="20"/>
        </w:rPr>
        <w:t>5</w:t>
      </w:r>
      <w:r w:rsidRPr="00AD4C68">
        <w:rPr>
          <w:rFonts w:ascii="Calibri" w:hAnsi="Calibri" w:cs="Calibri"/>
          <w:sz w:val="20"/>
          <w:szCs w:val="20"/>
        </w:rPr>
        <w:t xml:space="preserve"> r.</w:t>
      </w:r>
    </w:p>
    <w:p w14:paraId="264CA123" w14:textId="77777777" w:rsidR="00DA509A" w:rsidRPr="00AD4C68" w:rsidRDefault="00DA509A" w:rsidP="00DA509A">
      <w:pPr>
        <w:ind w:right="39"/>
        <w:rPr>
          <w:rFonts w:ascii="Calibri" w:hAnsi="Calibri" w:cs="Calibri"/>
          <w:sz w:val="20"/>
          <w:szCs w:val="20"/>
        </w:rPr>
      </w:pPr>
    </w:p>
    <w:p w14:paraId="64CE7449" w14:textId="39B9292C" w:rsidR="00844E9B" w:rsidRPr="00AD4C68" w:rsidRDefault="00DA509A" w:rsidP="003C201D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..............................................................</w:t>
      </w:r>
      <w:r w:rsidR="00D22BE4" w:rsidRPr="00AD4C68">
        <w:rPr>
          <w:rFonts w:ascii="Calibri" w:hAnsi="Calibri" w:cs="Calibri"/>
          <w:sz w:val="20"/>
          <w:szCs w:val="20"/>
        </w:rPr>
        <w:t xml:space="preserve">      </w:t>
      </w:r>
      <w:r w:rsidR="00844E9B" w:rsidRPr="00AD4C68">
        <w:rPr>
          <w:rFonts w:ascii="Calibri" w:hAnsi="Calibri" w:cs="Calibri"/>
          <w:sz w:val="20"/>
          <w:szCs w:val="20"/>
        </w:rPr>
        <w:t xml:space="preserve">                                                    </w:t>
      </w:r>
    </w:p>
    <w:p w14:paraId="5F4FF3AD" w14:textId="77777777" w:rsidR="00DA509A" w:rsidRPr="00AD4C68" w:rsidRDefault="00844E9B" w:rsidP="00844E9B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 xml:space="preserve">         </w:t>
      </w:r>
      <w:r w:rsidR="00910410" w:rsidRPr="00AD4C68">
        <w:rPr>
          <w:rFonts w:ascii="Calibri" w:eastAsia="Batang" w:hAnsi="Calibri" w:cs="Calibri"/>
          <w:i/>
          <w:sz w:val="20"/>
          <w:szCs w:val="20"/>
        </w:rPr>
        <w:t xml:space="preserve"> (N</w:t>
      </w:r>
      <w:r w:rsidR="00D22BE4" w:rsidRPr="00AD4C68">
        <w:rPr>
          <w:rFonts w:ascii="Calibri" w:eastAsia="Batang" w:hAnsi="Calibri" w:cs="Calibri"/>
          <w:i/>
          <w:sz w:val="20"/>
          <w:szCs w:val="20"/>
        </w:rPr>
        <w:t>azwa i adres Wykonawcy)</w:t>
      </w:r>
    </w:p>
    <w:p w14:paraId="194427EA" w14:textId="77777777" w:rsidR="00DA509A" w:rsidRPr="00AD4C68" w:rsidRDefault="00DA509A" w:rsidP="00DA509A">
      <w:pPr>
        <w:ind w:right="39"/>
        <w:rPr>
          <w:rFonts w:ascii="Calibri" w:eastAsia="Batang" w:hAnsi="Calibri" w:cs="Calibri"/>
          <w:i/>
          <w:sz w:val="20"/>
          <w:szCs w:val="20"/>
        </w:rPr>
      </w:pPr>
    </w:p>
    <w:p w14:paraId="16F85F9B" w14:textId="6B9C63CE" w:rsidR="00CF16C9" w:rsidRPr="00AD4C68" w:rsidRDefault="00612F9F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t xml:space="preserve">WYKAZ </w:t>
      </w:r>
      <w:r w:rsidR="00042B8F" w:rsidRPr="00AD4C68">
        <w:rPr>
          <w:rFonts w:ascii="Calibri" w:hAnsi="Calibri" w:cs="Calibri"/>
          <w:b/>
          <w:sz w:val="20"/>
          <w:szCs w:val="20"/>
        </w:rPr>
        <w:t>OFEROWANYCH</w:t>
      </w:r>
      <w:r w:rsidR="00F7088C" w:rsidRPr="00AD4C68">
        <w:rPr>
          <w:rFonts w:ascii="Calibri" w:hAnsi="Calibri" w:cs="Calibri"/>
          <w:b/>
          <w:sz w:val="20"/>
          <w:szCs w:val="20"/>
        </w:rPr>
        <w:t xml:space="preserve"> </w:t>
      </w:r>
      <w:r w:rsidR="007C0821">
        <w:rPr>
          <w:rFonts w:ascii="Calibri" w:hAnsi="Calibri" w:cs="Calibri"/>
          <w:b/>
          <w:sz w:val="20"/>
          <w:szCs w:val="20"/>
        </w:rPr>
        <w:t>MATERIAŁÓW</w:t>
      </w:r>
    </w:p>
    <w:p w14:paraId="26A1978B" w14:textId="77777777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</w:p>
    <w:p w14:paraId="3C292C18" w14:textId="68EE17CD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color w:val="EE0000"/>
          <w:sz w:val="20"/>
          <w:szCs w:val="20"/>
        </w:rPr>
        <w:t>ZŁOŻYĆ Z OFERTĄ</w:t>
      </w:r>
    </w:p>
    <w:p w14:paraId="54F301CB" w14:textId="77777777" w:rsidR="00F7088C" w:rsidRPr="00AD4C68" w:rsidRDefault="00F7088C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98A702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166147F" w14:textId="70755155" w:rsidR="003C201D" w:rsidRPr="00AD4C68" w:rsidRDefault="00EC6E22" w:rsidP="00EC6E22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C6E22">
        <w:rPr>
          <w:rFonts w:ascii="Calibri" w:hAnsi="Calibri" w:cs="Calibri"/>
          <w:b/>
          <w:bCs/>
          <w:iCs/>
          <w:sz w:val="22"/>
          <w:szCs w:val="22"/>
        </w:rPr>
        <w:t>„Wykonanie robót ogólnobudowlanych w Samodzielnym Publicznym Zakładzie Opieki Zdrowotnej Ośrodku Zdrowia w Mircu wraz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EC6E22">
        <w:rPr>
          <w:rFonts w:ascii="Calibri" w:hAnsi="Calibri" w:cs="Calibri"/>
          <w:b/>
          <w:bCs/>
          <w:iCs/>
          <w:sz w:val="22"/>
          <w:szCs w:val="22"/>
        </w:rPr>
        <w:t>z dostarczeniem i zastosowaniem wszystkich niezbędnych materiałów do wykonywanych prac”</w:t>
      </w:r>
      <w:r w:rsidRPr="00EC6E22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69F88A6D" w14:textId="200B0398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br/>
      </w:r>
    </w:p>
    <w:p w14:paraId="16E71535" w14:textId="77777777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3408"/>
        <w:gridCol w:w="5381"/>
      </w:tblGrid>
      <w:tr w:rsidR="004E7EFA" w:rsidRPr="00AD4C68" w14:paraId="43FCE320" w14:textId="1DF3F3FF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835" w14:textId="77777777" w:rsidR="004E7EFA" w:rsidRPr="00AD4C68" w:rsidRDefault="004E7EFA" w:rsidP="005B35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4455" w14:textId="77777777" w:rsidR="004E7EFA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666" w14:textId="77777777" w:rsidR="00A07EB2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Wypełnia Wykonawca </w:t>
            </w:r>
            <w:r w:rsidR="00BB2BF9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14:paraId="32E44CC3" w14:textId="79569EFF" w:rsidR="004E7EFA" w:rsidRPr="00AD4C68" w:rsidRDefault="00BB2BF9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Należy podać Nazwę </w:t>
            </w:r>
            <w:r w:rsidR="00587EDD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lu</w:t>
            </w:r>
            <w:r w:rsidR="008321A5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 </w:t>
            </w:r>
            <w:r w:rsidR="00A07EB2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inny opis pozwalający na jednoznaczną identyfikację zaoferowanego </w:t>
            </w:r>
            <w:r w:rsidR="007C0821">
              <w:rPr>
                <w:rFonts w:ascii="Calibri" w:hAnsi="Calibri" w:cs="Calibri"/>
                <w:b/>
                <w:bCs/>
                <w:sz w:val="20"/>
                <w:szCs w:val="20"/>
              </w:rPr>
              <w:t>materiału do wykonania usługi zgodnie z Zamówieniem</w:t>
            </w:r>
          </w:p>
        </w:tc>
      </w:tr>
      <w:tr w:rsidR="00A07EB2" w:rsidRPr="00AD4C68" w14:paraId="1667706C" w14:textId="32E77423" w:rsidTr="007C0821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199" w14:textId="5B8F3F35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05A7" w14:textId="5B7B42BA" w:rsidR="00A07EB2" w:rsidRPr="001C5265" w:rsidRDefault="00A07EB2" w:rsidP="00DB1A03">
            <w:pPr>
              <w:rPr>
                <w:rFonts w:ascii="Calibri" w:hAnsi="Calibri" w:cs="Calibri"/>
                <w:sz w:val="20"/>
                <w:szCs w:val="20"/>
                <w:lang w:val="x-none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159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EB2" w:rsidRPr="00AD4C68" w14:paraId="34AA276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7FC" w14:textId="218156D2" w:rsidR="00A07EB2" w:rsidRPr="00AD4C68" w:rsidRDefault="007C0821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8F67" w14:textId="1C4D45CB" w:rsidR="00A07EB2" w:rsidRPr="001C5265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661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4B297A4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C43" w14:textId="30F77B25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8282" w14:textId="5FBE22E3" w:rsidR="0023336C" w:rsidRPr="001C5265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999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88" w:rsidRPr="00AD4C68" w14:paraId="26A54596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7FA" w14:textId="213C163B" w:rsidR="000C2688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A03C" w14:textId="79EC6F3B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0367" w14:textId="77777777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5222F8C4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F92" w14:textId="192D9C78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05B4" w14:textId="7E742C6E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B948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7B4DD2D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48A" w14:textId="07DFB514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C4C8" w14:textId="49D97DDC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D8C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55DEBB" w14:textId="77777777" w:rsidR="00CA069B" w:rsidRDefault="00CA069B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F1A29B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5E66522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69400F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862285F" w14:textId="77777777" w:rsidR="00A9345A" w:rsidRPr="0002558E" w:rsidRDefault="00A9345A" w:rsidP="00A9345A">
      <w:pPr>
        <w:autoSpaceDE w:val="0"/>
        <w:autoSpaceDN w:val="0"/>
        <w:adjustRightInd w:val="0"/>
        <w:jc w:val="right"/>
        <w:rPr>
          <w:rFonts w:eastAsia="MyriadPro-Bold"/>
          <w:color w:val="000000"/>
          <w:sz w:val="20"/>
          <w:szCs w:val="20"/>
        </w:rPr>
      </w:pPr>
      <w:r w:rsidRPr="0002558E">
        <w:rPr>
          <w:rFonts w:eastAsia="MyriadPro-Bold"/>
          <w:color w:val="000000"/>
        </w:rPr>
        <w:t xml:space="preserve">Podpis </w:t>
      </w:r>
      <w:r w:rsidRPr="0002558E">
        <w:rPr>
          <w:rFonts w:eastAsia="MyriadPro-Bold"/>
          <w:color w:val="000000"/>
          <w:sz w:val="20"/>
          <w:szCs w:val="20"/>
        </w:rPr>
        <w:t>……………………………………….</w:t>
      </w:r>
    </w:p>
    <w:p w14:paraId="7044BF0C" w14:textId="4E75B87F" w:rsidR="00A9345A" w:rsidRPr="00AD4C68" w:rsidRDefault="00A9345A" w:rsidP="007C0821">
      <w:pPr>
        <w:autoSpaceDE w:val="0"/>
        <w:autoSpaceDN w:val="0"/>
        <w:adjustRightInd w:val="0"/>
        <w:ind w:left="5664" w:firstLine="6"/>
        <w:jc w:val="right"/>
        <w:rPr>
          <w:rFonts w:ascii="Calibri" w:hAnsi="Calibri" w:cs="Calibri"/>
          <w:b/>
          <w:bCs/>
          <w:sz w:val="20"/>
          <w:szCs w:val="20"/>
          <w:u w:val="single"/>
        </w:rPr>
      </w:pPr>
      <w:r w:rsidRPr="0002558E">
        <w:rPr>
          <w:rFonts w:eastAsia="MyriadPro-Bold"/>
          <w:i/>
          <w:color w:val="000000"/>
          <w:sz w:val="20"/>
          <w:szCs w:val="20"/>
        </w:rPr>
        <w:t>(podpis osoby lub osób uprawnionych</w:t>
      </w:r>
    </w:p>
    <w:sectPr w:rsidR="00A9345A" w:rsidRPr="00AD4C68" w:rsidSect="00DB1A03">
      <w:headerReference w:type="default" r:id="rId11"/>
      <w:footerReference w:type="even" r:id="rId12"/>
      <w:footerReference w:type="default" r:id="rId13"/>
      <w:pgSz w:w="11906" w:h="16838"/>
      <w:pgMar w:top="1701" w:right="1135" w:bottom="1418" w:left="1418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CE416" w14:textId="77777777" w:rsidR="000458B4" w:rsidRDefault="000458B4">
      <w:r>
        <w:separator/>
      </w:r>
    </w:p>
  </w:endnote>
  <w:endnote w:type="continuationSeparator" w:id="0">
    <w:p w14:paraId="4EBB9DE0" w14:textId="77777777" w:rsidR="000458B4" w:rsidRDefault="0004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2D5D" w14:textId="77777777" w:rsidR="006803CC" w:rsidRDefault="006803C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A30EC2" w14:textId="77777777" w:rsidR="006803CC" w:rsidRDefault="006803C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7F82" w14:textId="77777777" w:rsidR="005F09A0" w:rsidRPr="005F09A0" w:rsidRDefault="005F09A0">
    <w:pPr>
      <w:pStyle w:val="Stopka"/>
      <w:jc w:val="center"/>
      <w:rPr>
        <w:rFonts w:ascii="Calibri" w:hAnsi="Calibri" w:cs="Calibri"/>
        <w:sz w:val="20"/>
        <w:szCs w:val="20"/>
      </w:rPr>
    </w:pPr>
  </w:p>
  <w:p w14:paraId="07A8B66C" w14:textId="2D43886D" w:rsidR="006803CC" w:rsidRPr="005F09A0" w:rsidRDefault="005F09A0" w:rsidP="005F09A0">
    <w:pPr>
      <w:pStyle w:val="Stopka"/>
      <w:jc w:val="center"/>
      <w:rPr>
        <w:rFonts w:ascii="Calibri" w:hAnsi="Calibri" w:cs="Calibri"/>
        <w:sz w:val="20"/>
        <w:szCs w:val="20"/>
      </w:rPr>
    </w:pPr>
    <w:r w:rsidRPr="005F09A0">
      <w:rPr>
        <w:rFonts w:ascii="Calibri" w:hAnsi="Calibri" w:cs="Calibri"/>
        <w:sz w:val="20"/>
        <w:szCs w:val="20"/>
      </w:rPr>
      <w:fldChar w:fldCharType="begin"/>
    </w:r>
    <w:r w:rsidRPr="005F09A0">
      <w:rPr>
        <w:rFonts w:ascii="Calibri" w:hAnsi="Calibri" w:cs="Calibri"/>
        <w:sz w:val="20"/>
        <w:szCs w:val="20"/>
      </w:rPr>
      <w:instrText>PAGE   \* MERGEFORMAT</w:instrText>
    </w:r>
    <w:r w:rsidRPr="005F09A0">
      <w:rPr>
        <w:rFonts w:ascii="Calibri" w:hAnsi="Calibri" w:cs="Calibri"/>
        <w:sz w:val="20"/>
        <w:szCs w:val="20"/>
      </w:rPr>
      <w:fldChar w:fldCharType="separate"/>
    </w:r>
    <w:r w:rsidRPr="005F09A0">
      <w:rPr>
        <w:rFonts w:ascii="Calibri" w:hAnsi="Calibri" w:cs="Calibri"/>
        <w:sz w:val="20"/>
        <w:szCs w:val="20"/>
        <w:lang w:val="pl-PL"/>
      </w:rPr>
      <w:t>2</w:t>
    </w:r>
    <w:r w:rsidRPr="005F09A0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EA086" w14:textId="77777777" w:rsidR="000458B4" w:rsidRDefault="000458B4">
      <w:r>
        <w:separator/>
      </w:r>
    </w:p>
  </w:footnote>
  <w:footnote w:type="continuationSeparator" w:id="0">
    <w:p w14:paraId="1873DB2A" w14:textId="77777777" w:rsidR="000458B4" w:rsidRDefault="0004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F0D9" w14:textId="52A5EC10" w:rsidR="00C17554" w:rsidRDefault="00C17554" w:rsidP="00C17554">
    <w:pPr>
      <w:pStyle w:val="Nagwek"/>
    </w:pPr>
    <w:bookmarkStart w:id="0" w:name="_Hlk197512665"/>
    <w:bookmarkStart w:id="1" w:name="_Hlk197512666"/>
    <w:bookmarkStart w:id="2" w:name="_Hlk198120663"/>
    <w:bookmarkStart w:id="3" w:name="_Hlk198120664"/>
  </w:p>
  <w:bookmarkEnd w:id="0"/>
  <w:bookmarkEnd w:id="1"/>
  <w:bookmarkEnd w:id="2"/>
  <w:bookmarkEnd w:id="3"/>
  <w:p w14:paraId="680D89B9" w14:textId="77777777" w:rsidR="00C17554" w:rsidRDefault="00C17554" w:rsidP="00C17554">
    <w:pPr>
      <w:pStyle w:val="Nagwek"/>
    </w:pPr>
  </w:p>
  <w:p w14:paraId="01DCA97D" w14:textId="15B5951A" w:rsidR="006803CC" w:rsidRPr="00C50BE7" w:rsidRDefault="005328A6" w:rsidP="005328A6">
    <w:pPr>
      <w:pStyle w:val="Nagwek"/>
      <w:rPr>
        <w:rFonts w:ascii="Calibri" w:hAnsi="Calibri" w:cs="Calibri"/>
        <w:sz w:val="20"/>
        <w:szCs w:val="20"/>
        <w:lang w:val="pl-PL"/>
      </w:rPr>
    </w:pPr>
    <w:r w:rsidRPr="001F4D77">
      <w:rPr>
        <w:rFonts w:ascii="Calibri" w:hAnsi="Calibri" w:cs="Calibri"/>
        <w:sz w:val="20"/>
        <w:szCs w:val="20"/>
        <w:lang w:val="pl-PL"/>
      </w:rPr>
      <w:t xml:space="preserve">: </w:t>
    </w:r>
    <w:r>
      <w:rPr>
        <w:rFonts w:ascii="Calibri" w:hAnsi="Calibri" w:cs="Calibri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2A8E"/>
    <w:multiLevelType w:val="multilevel"/>
    <w:tmpl w:val="815C43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3F3807D9"/>
    <w:multiLevelType w:val="hybridMultilevel"/>
    <w:tmpl w:val="7B7A6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BBA2F7E"/>
    <w:multiLevelType w:val="hybridMultilevel"/>
    <w:tmpl w:val="5228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D2981"/>
    <w:multiLevelType w:val="hybridMultilevel"/>
    <w:tmpl w:val="EEB0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F58A7"/>
    <w:multiLevelType w:val="hybridMultilevel"/>
    <w:tmpl w:val="944A6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9BC7A80"/>
    <w:multiLevelType w:val="hybridMultilevel"/>
    <w:tmpl w:val="D28A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35761396">
    <w:abstractNumId w:val="34"/>
  </w:num>
  <w:num w:numId="2" w16cid:durableId="2078243706">
    <w:abstractNumId w:val="40"/>
  </w:num>
  <w:num w:numId="3" w16cid:durableId="1270039742">
    <w:abstractNumId w:val="27"/>
  </w:num>
  <w:num w:numId="4" w16cid:durableId="2072264896">
    <w:abstractNumId w:val="24"/>
  </w:num>
  <w:num w:numId="5" w16cid:durableId="1517109438">
    <w:abstractNumId w:val="18"/>
  </w:num>
  <w:num w:numId="6" w16cid:durableId="1813327889">
    <w:abstractNumId w:val="31"/>
  </w:num>
  <w:num w:numId="7" w16cid:durableId="1247887007">
    <w:abstractNumId w:val="35"/>
  </w:num>
  <w:num w:numId="8" w16cid:durableId="243271180">
    <w:abstractNumId w:val="22"/>
  </w:num>
  <w:num w:numId="9" w16cid:durableId="993489495">
    <w:abstractNumId w:val="48"/>
  </w:num>
  <w:num w:numId="10" w16cid:durableId="1228303200">
    <w:abstractNumId w:val="55"/>
  </w:num>
  <w:num w:numId="11" w16cid:durableId="291251404">
    <w:abstractNumId w:val="19"/>
  </w:num>
  <w:num w:numId="12" w16cid:durableId="1468547568">
    <w:abstractNumId w:val="52"/>
  </w:num>
  <w:num w:numId="13" w16cid:durableId="1147360131">
    <w:abstractNumId w:val="54"/>
  </w:num>
  <w:num w:numId="14" w16cid:durableId="397703414">
    <w:abstractNumId w:val="12"/>
  </w:num>
  <w:num w:numId="15" w16cid:durableId="1075905858">
    <w:abstractNumId w:val="25"/>
  </w:num>
  <w:num w:numId="16" w16cid:durableId="1762020145">
    <w:abstractNumId w:val="30"/>
  </w:num>
  <w:num w:numId="17" w16cid:durableId="1435400424">
    <w:abstractNumId w:val="47"/>
  </w:num>
  <w:num w:numId="18" w16cid:durableId="494228195">
    <w:abstractNumId w:val="21"/>
  </w:num>
  <w:num w:numId="19" w16cid:durableId="459038890">
    <w:abstractNumId w:val="13"/>
  </w:num>
  <w:num w:numId="20" w16cid:durableId="780340870">
    <w:abstractNumId w:val="16"/>
  </w:num>
  <w:num w:numId="21" w16cid:durableId="1382559762">
    <w:abstractNumId w:val="41"/>
  </w:num>
  <w:num w:numId="22" w16cid:durableId="1347175820">
    <w:abstractNumId w:val="17"/>
  </w:num>
  <w:num w:numId="23" w16cid:durableId="1442265774">
    <w:abstractNumId w:val="46"/>
  </w:num>
  <w:num w:numId="24" w16cid:durableId="1881436023">
    <w:abstractNumId w:val="43"/>
  </w:num>
  <w:num w:numId="25" w16cid:durableId="19816013">
    <w:abstractNumId w:val="20"/>
  </w:num>
  <w:num w:numId="26" w16cid:durableId="2637433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054295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21293">
    <w:abstractNumId w:val="3"/>
  </w:num>
  <w:num w:numId="29" w16cid:durableId="368650520">
    <w:abstractNumId w:val="8"/>
  </w:num>
  <w:num w:numId="30" w16cid:durableId="692532127">
    <w:abstractNumId w:val="2"/>
  </w:num>
  <w:num w:numId="31" w16cid:durableId="695740046">
    <w:abstractNumId w:val="39"/>
  </w:num>
  <w:num w:numId="32" w16cid:durableId="1054232860">
    <w:abstractNumId w:val="10"/>
  </w:num>
  <w:num w:numId="33" w16cid:durableId="1784960910">
    <w:abstractNumId w:val="26"/>
  </w:num>
  <w:num w:numId="34" w16cid:durableId="808015901">
    <w:abstractNumId w:val="42"/>
  </w:num>
  <w:num w:numId="35" w16cid:durableId="482627849">
    <w:abstractNumId w:val="15"/>
  </w:num>
  <w:num w:numId="36" w16cid:durableId="2055539569">
    <w:abstractNumId w:val="50"/>
  </w:num>
  <w:num w:numId="37" w16cid:durableId="831063716">
    <w:abstractNumId w:val="14"/>
  </w:num>
  <w:num w:numId="38" w16cid:durableId="1752652892">
    <w:abstractNumId w:val="9"/>
  </w:num>
  <w:num w:numId="39" w16cid:durableId="151068521">
    <w:abstractNumId w:val="23"/>
  </w:num>
  <w:num w:numId="40" w16cid:durableId="1008366968">
    <w:abstractNumId w:val="36"/>
  </w:num>
  <w:num w:numId="41" w16cid:durableId="1606569571">
    <w:abstractNumId w:val="32"/>
  </w:num>
  <w:num w:numId="42" w16cid:durableId="19444539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39484445">
    <w:abstractNumId w:val="53"/>
  </w:num>
  <w:num w:numId="44" w16cid:durableId="1958634620">
    <w:abstractNumId w:val="51"/>
  </w:num>
  <w:num w:numId="45" w16cid:durableId="602809940">
    <w:abstractNumId w:val="29"/>
  </w:num>
  <w:num w:numId="46" w16cid:durableId="536898290">
    <w:abstractNumId w:val="38"/>
  </w:num>
  <w:num w:numId="47" w16cid:durableId="456729173">
    <w:abstractNumId w:val="45"/>
  </w:num>
  <w:num w:numId="48" w16cid:durableId="1811750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47F"/>
    <w:rsid w:val="00003029"/>
    <w:rsid w:val="0000347E"/>
    <w:rsid w:val="00005154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0F94"/>
    <w:rsid w:val="00041617"/>
    <w:rsid w:val="00041766"/>
    <w:rsid w:val="00042263"/>
    <w:rsid w:val="00042B17"/>
    <w:rsid w:val="00042B8F"/>
    <w:rsid w:val="00044B6B"/>
    <w:rsid w:val="000458B4"/>
    <w:rsid w:val="00045E72"/>
    <w:rsid w:val="00047EF2"/>
    <w:rsid w:val="00054ACB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2688"/>
    <w:rsid w:val="000C2C3C"/>
    <w:rsid w:val="000C3646"/>
    <w:rsid w:val="000C6C25"/>
    <w:rsid w:val="000D3605"/>
    <w:rsid w:val="000D40FD"/>
    <w:rsid w:val="000D7CD2"/>
    <w:rsid w:val="000E05B9"/>
    <w:rsid w:val="000E4E2A"/>
    <w:rsid w:val="000E581A"/>
    <w:rsid w:val="000E7F53"/>
    <w:rsid w:val="000F0924"/>
    <w:rsid w:val="000F4245"/>
    <w:rsid w:val="000F514B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270AE"/>
    <w:rsid w:val="001272EC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5B1"/>
    <w:rsid w:val="00145F79"/>
    <w:rsid w:val="0014707D"/>
    <w:rsid w:val="00147996"/>
    <w:rsid w:val="00151595"/>
    <w:rsid w:val="001550AE"/>
    <w:rsid w:val="001568FB"/>
    <w:rsid w:val="00157704"/>
    <w:rsid w:val="0016212F"/>
    <w:rsid w:val="00162505"/>
    <w:rsid w:val="00162560"/>
    <w:rsid w:val="001640CC"/>
    <w:rsid w:val="00164F38"/>
    <w:rsid w:val="00165D29"/>
    <w:rsid w:val="001720B9"/>
    <w:rsid w:val="00173F26"/>
    <w:rsid w:val="0017416A"/>
    <w:rsid w:val="00174344"/>
    <w:rsid w:val="00176E50"/>
    <w:rsid w:val="001816EE"/>
    <w:rsid w:val="001866AD"/>
    <w:rsid w:val="00191FF7"/>
    <w:rsid w:val="001924F1"/>
    <w:rsid w:val="00192C7B"/>
    <w:rsid w:val="00194CF3"/>
    <w:rsid w:val="0019545E"/>
    <w:rsid w:val="00196EE1"/>
    <w:rsid w:val="00197122"/>
    <w:rsid w:val="001979DB"/>
    <w:rsid w:val="001A4C70"/>
    <w:rsid w:val="001A5611"/>
    <w:rsid w:val="001B000A"/>
    <w:rsid w:val="001B3135"/>
    <w:rsid w:val="001B59ED"/>
    <w:rsid w:val="001B65FF"/>
    <w:rsid w:val="001C12C8"/>
    <w:rsid w:val="001C256F"/>
    <w:rsid w:val="001C3109"/>
    <w:rsid w:val="001C33AC"/>
    <w:rsid w:val="001C3980"/>
    <w:rsid w:val="001C3C1E"/>
    <w:rsid w:val="001C4529"/>
    <w:rsid w:val="001C4E52"/>
    <w:rsid w:val="001C5265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58CF"/>
    <w:rsid w:val="00210DCE"/>
    <w:rsid w:val="00211D44"/>
    <w:rsid w:val="002133DC"/>
    <w:rsid w:val="00213968"/>
    <w:rsid w:val="00222B95"/>
    <w:rsid w:val="002232E2"/>
    <w:rsid w:val="00223750"/>
    <w:rsid w:val="002248A3"/>
    <w:rsid w:val="00224C77"/>
    <w:rsid w:val="00225324"/>
    <w:rsid w:val="00227E39"/>
    <w:rsid w:val="0023336C"/>
    <w:rsid w:val="00233770"/>
    <w:rsid w:val="00240B61"/>
    <w:rsid w:val="00241840"/>
    <w:rsid w:val="00241C6C"/>
    <w:rsid w:val="00242EFC"/>
    <w:rsid w:val="002447F6"/>
    <w:rsid w:val="00246A11"/>
    <w:rsid w:val="00247EFE"/>
    <w:rsid w:val="00252051"/>
    <w:rsid w:val="0025237A"/>
    <w:rsid w:val="00253920"/>
    <w:rsid w:val="00255734"/>
    <w:rsid w:val="00256EDD"/>
    <w:rsid w:val="00257369"/>
    <w:rsid w:val="00261B89"/>
    <w:rsid w:val="00264407"/>
    <w:rsid w:val="0026568F"/>
    <w:rsid w:val="0026706B"/>
    <w:rsid w:val="002678AB"/>
    <w:rsid w:val="00270D92"/>
    <w:rsid w:val="00271D38"/>
    <w:rsid w:val="00272E2B"/>
    <w:rsid w:val="002814D4"/>
    <w:rsid w:val="002829CC"/>
    <w:rsid w:val="002837ED"/>
    <w:rsid w:val="002953C0"/>
    <w:rsid w:val="002A2237"/>
    <w:rsid w:val="002A2640"/>
    <w:rsid w:val="002A2AD7"/>
    <w:rsid w:val="002A4CEF"/>
    <w:rsid w:val="002A5876"/>
    <w:rsid w:val="002A7F4E"/>
    <w:rsid w:val="002B6740"/>
    <w:rsid w:val="002B6DB4"/>
    <w:rsid w:val="002C267C"/>
    <w:rsid w:val="002C317E"/>
    <w:rsid w:val="002C49D9"/>
    <w:rsid w:val="002C6B65"/>
    <w:rsid w:val="002C75A5"/>
    <w:rsid w:val="002D3E06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15F"/>
    <w:rsid w:val="00302515"/>
    <w:rsid w:val="00302799"/>
    <w:rsid w:val="00302B07"/>
    <w:rsid w:val="003041C7"/>
    <w:rsid w:val="003062AC"/>
    <w:rsid w:val="00310A34"/>
    <w:rsid w:val="0031370D"/>
    <w:rsid w:val="00313888"/>
    <w:rsid w:val="00315240"/>
    <w:rsid w:val="00320DC8"/>
    <w:rsid w:val="0032264D"/>
    <w:rsid w:val="00325720"/>
    <w:rsid w:val="00330A77"/>
    <w:rsid w:val="00331BD2"/>
    <w:rsid w:val="00331D6C"/>
    <w:rsid w:val="0033364D"/>
    <w:rsid w:val="00333B2F"/>
    <w:rsid w:val="00333E3F"/>
    <w:rsid w:val="00333F61"/>
    <w:rsid w:val="00334999"/>
    <w:rsid w:val="00341028"/>
    <w:rsid w:val="0034143E"/>
    <w:rsid w:val="003429D7"/>
    <w:rsid w:val="003475DF"/>
    <w:rsid w:val="00350282"/>
    <w:rsid w:val="00350A76"/>
    <w:rsid w:val="00351E47"/>
    <w:rsid w:val="00353E34"/>
    <w:rsid w:val="00354735"/>
    <w:rsid w:val="00356626"/>
    <w:rsid w:val="003574AE"/>
    <w:rsid w:val="003600E2"/>
    <w:rsid w:val="00362C90"/>
    <w:rsid w:val="0036400B"/>
    <w:rsid w:val="00364AEE"/>
    <w:rsid w:val="00365834"/>
    <w:rsid w:val="00366630"/>
    <w:rsid w:val="003677ED"/>
    <w:rsid w:val="00367880"/>
    <w:rsid w:val="00367A44"/>
    <w:rsid w:val="00370F10"/>
    <w:rsid w:val="003743D2"/>
    <w:rsid w:val="003809D8"/>
    <w:rsid w:val="00382285"/>
    <w:rsid w:val="00382504"/>
    <w:rsid w:val="0038322D"/>
    <w:rsid w:val="00383D3C"/>
    <w:rsid w:val="00384747"/>
    <w:rsid w:val="00384EF4"/>
    <w:rsid w:val="00386801"/>
    <w:rsid w:val="00386C8E"/>
    <w:rsid w:val="00387243"/>
    <w:rsid w:val="00392B0F"/>
    <w:rsid w:val="00392B43"/>
    <w:rsid w:val="00392F4F"/>
    <w:rsid w:val="00394CB7"/>
    <w:rsid w:val="00396AE5"/>
    <w:rsid w:val="00397141"/>
    <w:rsid w:val="003A1A6D"/>
    <w:rsid w:val="003A21AC"/>
    <w:rsid w:val="003A2551"/>
    <w:rsid w:val="003A41B1"/>
    <w:rsid w:val="003A4DC1"/>
    <w:rsid w:val="003A5908"/>
    <w:rsid w:val="003A5A9D"/>
    <w:rsid w:val="003A5E55"/>
    <w:rsid w:val="003A5EDC"/>
    <w:rsid w:val="003B13A9"/>
    <w:rsid w:val="003B324B"/>
    <w:rsid w:val="003B56A3"/>
    <w:rsid w:val="003B6F73"/>
    <w:rsid w:val="003C201D"/>
    <w:rsid w:val="003C325E"/>
    <w:rsid w:val="003C48F1"/>
    <w:rsid w:val="003C4B19"/>
    <w:rsid w:val="003C659A"/>
    <w:rsid w:val="003C66CC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CE"/>
    <w:rsid w:val="0041331B"/>
    <w:rsid w:val="00414CF9"/>
    <w:rsid w:val="00420580"/>
    <w:rsid w:val="00422FC5"/>
    <w:rsid w:val="00423457"/>
    <w:rsid w:val="004240D2"/>
    <w:rsid w:val="004245B7"/>
    <w:rsid w:val="00427A12"/>
    <w:rsid w:val="00436078"/>
    <w:rsid w:val="00436F25"/>
    <w:rsid w:val="004409ED"/>
    <w:rsid w:val="00440A9F"/>
    <w:rsid w:val="0044374E"/>
    <w:rsid w:val="0044434A"/>
    <w:rsid w:val="00445639"/>
    <w:rsid w:val="00445AC2"/>
    <w:rsid w:val="00446E5C"/>
    <w:rsid w:val="004501D1"/>
    <w:rsid w:val="0045165D"/>
    <w:rsid w:val="004519E7"/>
    <w:rsid w:val="00452B1B"/>
    <w:rsid w:val="004538F2"/>
    <w:rsid w:val="00460E98"/>
    <w:rsid w:val="00460EBC"/>
    <w:rsid w:val="004617BB"/>
    <w:rsid w:val="00462A4F"/>
    <w:rsid w:val="004639B5"/>
    <w:rsid w:val="00465D6C"/>
    <w:rsid w:val="00465FBE"/>
    <w:rsid w:val="00470512"/>
    <w:rsid w:val="0047062C"/>
    <w:rsid w:val="004748C0"/>
    <w:rsid w:val="00477ADD"/>
    <w:rsid w:val="00480774"/>
    <w:rsid w:val="004808F9"/>
    <w:rsid w:val="004825FF"/>
    <w:rsid w:val="00483B12"/>
    <w:rsid w:val="00485B52"/>
    <w:rsid w:val="00490F36"/>
    <w:rsid w:val="004934C5"/>
    <w:rsid w:val="00494A82"/>
    <w:rsid w:val="00494BF8"/>
    <w:rsid w:val="0049543B"/>
    <w:rsid w:val="004A0DC5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18BB"/>
    <w:rsid w:val="004C2620"/>
    <w:rsid w:val="004C4725"/>
    <w:rsid w:val="004C4D68"/>
    <w:rsid w:val="004C4F3C"/>
    <w:rsid w:val="004C52C0"/>
    <w:rsid w:val="004C53DC"/>
    <w:rsid w:val="004C5B0F"/>
    <w:rsid w:val="004C6EE4"/>
    <w:rsid w:val="004D4CCE"/>
    <w:rsid w:val="004D5076"/>
    <w:rsid w:val="004D63E9"/>
    <w:rsid w:val="004E1BF0"/>
    <w:rsid w:val="004E3410"/>
    <w:rsid w:val="004E403F"/>
    <w:rsid w:val="004E4827"/>
    <w:rsid w:val="004E5DD6"/>
    <w:rsid w:val="004E6D1D"/>
    <w:rsid w:val="004E7EFA"/>
    <w:rsid w:val="004E7F7A"/>
    <w:rsid w:val="004F1DB6"/>
    <w:rsid w:val="004F31B5"/>
    <w:rsid w:val="004F4AC8"/>
    <w:rsid w:val="004F646F"/>
    <w:rsid w:val="005038D7"/>
    <w:rsid w:val="00510327"/>
    <w:rsid w:val="00511D6F"/>
    <w:rsid w:val="005127C5"/>
    <w:rsid w:val="005128AA"/>
    <w:rsid w:val="005131C0"/>
    <w:rsid w:val="0051344B"/>
    <w:rsid w:val="005140D4"/>
    <w:rsid w:val="00515E60"/>
    <w:rsid w:val="00516445"/>
    <w:rsid w:val="0051755C"/>
    <w:rsid w:val="00522BE4"/>
    <w:rsid w:val="005322A5"/>
    <w:rsid w:val="005327E3"/>
    <w:rsid w:val="005328A6"/>
    <w:rsid w:val="00532D41"/>
    <w:rsid w:val="00532DC9"/>
    <w:rsid w:val="00534E6E"/>
    <w:rsid w:val="00535B3B"/>
    <w:rsid w:val="0053673F"/>
    <w:rsid w:val="0054161F"/>
    <w:rsid w:val="00541666"/>
    <w:rsid w:val="00541932"/>
    <w:rsid w:val="00544D25"/>
    <w:rsid w:val="00545BD7"/>
    <w:rsid w:val="00546BDE"/>
    <w:rsid w:val="00546FE9"/>
    <w:rsid w:val="0055188B"/>
    <w:rsid w:val="00552002"/>
    <w:rsid w:val="005522C9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EDD"/>
    <w:rsid w:val="00590EC3"/>
    <w:rsid w:val="005916C5"/>
    <w:rsid w:val="00592132"/>
    <w:rsid w:val="005921A0"/>
    <w:rsid w:val="00592FE4"/>
    <w:rsid w:val="00593ACF"/>
    <w:rsid w:val="00594704"/>
    <w:rsid w:val="00595F14"/>
    <w:rsid w:val="00596C55"/>
    <w:rsid w:val="00597696"/>
    <w:rsid w:val="005A1915"/>
    <w:rsid w:val="005A3AF6"/>
    <w:rsid w:val="005A4EF6"/>
    <w:rsid w:val="005A7D9C"/>
    <w:rsid w:val="005B1034"/>
    <w:rsid w:val="005B3518"/>
    <w:rsid w:val="005B588A"/>
    <w:rsid w:val="005C02F8"/>
    <w:rsid w:val="005C13F5"/>
    <w:rsid w:val="005C1C2E"/>
    <w:rsid w:val="005C2B74"/>
    <w:rsid w:val="005C3CE7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9A0"/>
    <w:rsid w:val="005F248D"/>
    <w:rsid w:val="005F3C52"/>
    <w:rsid w:val="005F51FC"/>
    <w:rsid w:val="005F53FF"/>
    <w:rsid w:val="00601FA4"/>
    <w:rsid w:val="006042A2"/>
    <w:rsid w:val="00605E44"/>
    <w:rsid w:val="00606915"/>
    <w:rsid w:val="00607529"/>
    <w:rsid w:val="00607E94"/>
    <w:rsid w:val="00612F9F"/>
    <w:rsid w:val="00616897"/>
    <w:rsid w:val="006216DE"/>
    <w:rsid w:val="006230E3"/>
    <w:rsid w:val="00625D1F"/>
    <w:rsid w:val="00631F41"/>
    <w:rsid w:val="00633F9C"/>
    <w:rsid w:val="00641652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03CC"/>
    <w:rsid w:val="00681012"/>
    <w:rsid w:val="00682577"/>
    <w:rsid w:val="00682CD1"/>
    <w:rsid w:val="00683021"/>
    <w:rsid w:val="00685194"/>
    <w:rsid w:val="00685516"/>
    <w:rsid w:val="00685B3C"/>
    <w:rsid w:val="00685B8D"/>
    <w:rsid w:val="0068677E"/>
    <w:rsid w:val="00693F00"/>
    <w:rsid w:val="00694955"/>
    <w:rsid w:val="006952AC"/>
    <w:rsid w:val="00696298"/>
    <w:rsid w:val="00697CEE"/>
    <w:rsid w:val="006A65F0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4DDB"/>
    <w:rsid w:val="006E2914"/>
    <w:rsid w:val="006E3411"/>
    <w:rsid w:val="006E500A"/>
    <w:rsid w:val="006E52B0"/>
    <w:rsid w:val="006E7876"/>
    <w:rsid w:val="006E797B"/>
    <w:rsid w:val="006E7E6C"/>
    <w:rsid w:val="006F02D0"/>
    <w:rsid w:val="006F1A60"/>
    <w:rsid w:val="006F4070"/>
    <w:rsid w:val="006F4D47"/>
    <w:rsid w:val="006F5C85"/>
    <w:rsid w:val="007003FF"/>
    <w:rsid w:val="00701743"/>
    <w:rsid w:val="00703B58"/>
    <w:rsid w:val="00703CB8"/>
    <w:rsid w:val="0070555D"/>
    <w:rsid w:val="00706AFC"/>
    <w:rsid w:val="00706ED2"/>
    <w:rsid w:val="007105BD"/>
    <w:rsid w:val="00711A5E"/>
    <w:rsid w:val="007125C8"/>
    <w:rsid w:val="00714717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6CB5"/>
    <w:rsid w:val="00767954"/>
    <w:rsid w:val="00767A53"/>
    <w:rsid w:val="00770C2E"/>
    <w:rsid w:val="00771D75"/>
    <w:rsid w:val="007763E7"/>
    <w:rsid w:val="00776ED0"/>
    <w:rsid w:val="00777472"/>
    <w:rsid w:val="00780A2C"/>
    <w:rsid w:val="007815A6"/>
    <w:rsid w:val="00784738"/>
    <w:rsid w:val="00785B61"/>
    <w:rsid w:val="007877E3"/>
    <w:rsid w:val="00787E16"/>
    <w:rsid w:val="00790F1B"/>
    <w:rsid w:val="0079132A"/>
    <w:rsid w:val="00792EE6"/>
    <w:rsid w:val="00793775"/>
    <w:rsid w:val="0079444B"/>
    <w:rsid w:val="00795C18"/>
    <w:rsid w:val="007A0335"/>
    <w:rsid w:val="007A7C26"/>
    <w:rsid w:val="007B1A6A"/>
    <w:rsid w:val="007B2020"/>
    <w:rsid w:val="007B21B2"/>
    <w:rsid w:val="007C0821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1A5"/>
    <w:rsid w:val="008344A7"/>
    <w:rsid w:val="008375EC"/>
    <w:rsid w:val="008409B8"/>
    <w:rsid w:val="00840E8D"/>
    <w:rsid w:val="00844E9B"/>
    <w:rsid w:val="008454AD"/>
    <w:rsid w:val="00845544"/>
    <w:rsid w:val="00851265"/>
    <w:rsid w:val="00852689"/>
    <w:rsid w:val="00854866"/>
    <w:rsid w:val="00854948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C71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3EF"/>
    <w:rsid w:val="008B74F9"/>
    <w:rsid w:val="008C5A0B"/>
    <w:rsid w:val="008C5EBB"/>
    <w:rsid w:val="008C6142"/>
    <w:rsid w:val="008C7516"/>
    <w:rsid w:val="008D012C"/>
    <w:rsid w:val="008D1ABD"/>
    <w:rsid w:val="008D38B4"/>
    <w:rsid w:val="008D5AC9"/>
    <w:rsid w:val="008D7041"/>
    <w:rsid w:val="008E5B27"/>
    <w:rsid w:val="008F0BFB"/>
    <w:rsid w:val="008F21F2"/>
    <w:rsid w:val="008F2E6F"/>
    <w:rsid w:val="008F5DD1"/>
    <w:rsid w:val="008F78AE"/>
    <w:rsid w:val="00901EC6"/>
    <w:rsid w:val="009021F7"/>
    <w:rsid w:val="009023E2"/>
    <w:rsid w:val="00902957"/>
    <w:rsid w:val="009041B3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FCE"/>
    <w:rsid w:val="00936437"/>
    <w:rsid w:val="00937018"/>
    <w:rsid w:val="009370DA"/>
    <w:rsid w:val="00937E37"/>
    <w:rsid w:val="009427CB"/>
    <w:rsid w:val="009433BE"/>
    <w:rsid w:val="00945A89"/>
    <w:rsid w:val="00947576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5083"/>
    <w:rsid w:val="00975998"/>
    <w:rsid w:val="00980A9F"/>
    <w:rsid w:val="009829D9"/>
    <w:rsid w:val="00983423"/>
    <w:rsid w:val="00983D87"/>
    <w:rsid w:val="0098598A"/>
    <w:rsid w:val="0098603A"/>
    <w:rsid w:val="00991F09"/>
    <w:rsid w:val="009952C7"/>
    <w:rsid w:val="00995650"/>
    <w:rsid w:val="009970AA"/>
    <w:rsid w:val="00997A0E"/>
    <w:rsid w:val="009A0530"/>
    <w:rsid w:val="009A410D"/>
    <w:rsid w:val="009A4C9A"/>
    <w:rsid w:val="009A5616"/>
    <w:rsid w:val="009A620A"/>
    <w:rsid w:val="009A63E0"/>
    <w:rsid w:val="009B403B"/>
    <w:rsid w:val="009B5A9D"/>
    <w:rsid w:val="009B6D7C"/>
    <w:rsid w:val="009C068A"/>
    <w:rsid w:val="009C0A20"/>
    <w:rsid w:val="009C390D"/>
    <w:rsid w:val="009C4886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48"/>
    <w:rsid w:val="009D6C0A"/>
    <w:rsid w:val="009D7B35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EB2"/>
    <w:rsid w:val="00A1134B"/>
    <w:rsid w:val="00A14EE6"/>
    <w:rsid w:val="00A17D18"/>
    <w:rsid w:val="00A20B08"/>
    <w:rsid w:val="00A20E8F"/>
    <w:rsid w:val="00A2116D"/>
    <w:rsid w:val="00A25019"/>
    <w:rsid w:val="00A266B8"/>
    <w:rsid w:val="00A27D87"/>
    <w:rsid w:val="00A30E35"/>
    <w:rsid w:val="00A3160B"/>
    <w:rsid w:val="00A32189"/>
    <w:rsid w:val="00A330D6"/>
    <w:rsid w:val="00A36B36"/>
    <w:rsid w:val="00A3787E"/>
    <w:rsid w:val="00A4101C"/>
    <w:rsid w:val="00A431D6"/>
    <w:rsid w:val="00A43DF4"/>
    <w:rsid w:val="00A45ED0"/>
    <w:rsid w:val="00A46A06"/>
    <w:rsid w:val="00A578F5"/>
    <w:rsid w:val="00A6013A"/>
    <w:rsid w:val="00A62A2A"/>
    <w:rsid w:val="00A62D6E"/>
    <w:rsid w:val="00A62E79"/>
    <w:rsid w:val="00A67EAE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345A"/>
    <w:rsid w:val="00A97F70"/>
    <w:rsid w:val="00AA4266"/>
    <w:rsid w:val="00AB0411"/>
    <w:rsid w:val="00AB175C"/>
    <w:rsid w:val="00AB2527"/>
    <w:rsid w:val="00AB39C9"/>
    <w:rsid w:val="00AB7D07"/>
    <w:rsid w:val="00AC2D83"/>
    <w:rsid w:val="00AC4555"/>
    <w:rsid w:val="00AC4C9D"/>
    <w:rsid w:val="00AC5669"/>
    <w:rsid w:val="00AC754C"/>
    <w:rsid w:val="00AC774C"/>
    <w:rsid w:val="00AC780F"/>
    <w:rsid w:val="00AD1C57"/>
    <w:rsid w:val="00AD34D0"/>
    <w:rsid w:val="00AD3D26"/>
    <w:rsid w:val="00AD4C68"/>
    <w:rsid w:val="00AD55FC"/>
    <w:rsid w:val="00AD7323"/>
    <w:rsid w:val="00AE02C5"/>
    <w:rsid w:val="00AE076D"/>
    <w:rsid w:val="00AE1DEB"/>
    <w:rsid w:val="00AE25F5"/>
    <w:rsid w:val="00AE267D"/>
    <w:rsid w:val="00AE289C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5BE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2770A"/>
    <w:rsid w:val="00B316FF"/>
    <w:rsid w:val="00B325D8"/>
    <w:rsid w:val="00B333E3"/>
    <w:rsid w:val="00B3383A"/>
    <w:rsid w:val="00B36246"/>
    <w:rsid w:val="00B4095C"/>
    <w:rsid w:val="00B41C77"/>
    <w:rsid w:val="00B44CE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2BF9"/>
    <w:rsid w:val="00BB4473"/>
    <w:rsid w:val="00BB7015"/>
    <w:rsid w:val="00BC0322"/>
    <w:rsid w:val="00BC077D"/>
    <w:rsid w:val="00BC4A55"/>
    <w:rsid w:val="00BD1112"/>
    <w:rsid w:val="00BD2D8F"/>
    <w:rsid w:val="00BD3EDE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04A"/>
    <w:rsid w:val="00BF78FD"/>
    <w:rsid w:val="00C015A6"/>
    <w:rsid w:val="00C0164D"/>
    <w:rsid w:val="00C02FE9"/>
    <w:rsid w:val="00C03202"/>
    <w:rsid w:val="00C10C91"/>
    <w:rsid w:val="00C1275F"/>
    <w:rsid w:val="00C12D87"/>
    <w:rsid w:val="00C14458"/>
    <w:rsid w:val="00C15138"/>
    <w:rsid w:val="00C153BB"/>
    <w:rsid w:val="00C15F03"/>
    <w:rsid w:val="00C17554"/>
    <w:rsid w:val="00C179E7"/>
    <w:rsid w:val="00C20838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45A80"/>
    <w:rsid w:val="00C50BE7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69B2"/>
    <w:rsid w:val="00C96B42"/>
    <w:rsid w:val="00C96DB6"/>
    <w:rsid w:val="00C97C1D"/>
    <w:rsid w:val="00CA069B"/>
    <w:rsid w:val="00CA152F"/>
    <w:rsid w:val="00CA3CFD"/>
    <w:rsid w:val="00CA4619"/>
    <w:rsid w:val="00CA5D38"/>
    <w:rsid w:val="00CB49E0"/>
    <w:rsid w:val="00CB6C60"/>
    <w:rsid w:val="00CC03D3"/>
    <w:rsid w:val="00CC2C7F"/>
    <w:rsid w:val="00CC41E1"/>
    <w:rsid w:val="00CC43FF"/>
    <w:rsid w:val="00CC63D6"/>
    <w:rsid w:val="00CD1B83"/>
    <w:rsid w:val="00CD267E"/>
    <w:rsid w:val="00CD3240"/>
    <w:rsid w:val="00CD3498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4B4"/>
    <w:rsid w:val="00CE7014"/>
    <w:rsid w:val="00CF04AF"/>
    <w:rsid w:val="00CF16C9"/>
    <w:rsid w:val="00CF2B9E"/>
    <w:rsid w:val="00CF2E3A"/>
    <w:rsid w:val="00CF3E72"/>
    <w:rsid w:val="00CF5225"/>
    <w:rsid w:val="00D02889"/>
    <w:rsid w:val="00D03C7F"/>
    <w:rsid w:val="00D04517"/>
    <w:rsid w:val="00D0511E"/>
    <w:rsid w:val="00D0665A"/>
    <w:rsid w:val="00D1025F"/>
    <w:rsid w:val="00D11778"/>
    <w:rsid w:val="00D12DCC"/>
    <w:rsid w:val="00D14073"/>
    <w:rsid w:val="00D1415B"/>
    <w:rsid w:val="00D14DCB"/>
    <w:rsid w:val="00D16E6D"/>
    <w:rsid w:val="00D17530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494E"/>
    <w:rsid w:val="00D56446"/>
    <w:rsid w:val="00D6108E"/>
    <w:rsid w:val="00D61235"/>
    <w:rsid w:val="00D62C30"/>
    <w:rsid w:val="00D62CF5"/>
    <w:rsid w:val="00D62FF6"/>
    <w:rsid w:val="00D64008"/>
    <w:rsid w:val="00D6418B"/>
    <w:rsid w:val="00D66C5E"/>
    <w:rsid w:val="00D67073"/>
    <w:rsid w:val="00D7381D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0C38"/>
    <w:rsid w:val="00D91670"/>
    <w:rsid w:val="00D93276"/>
    <w:rsid w:val="00D93CF7"/>
    <w:rsid w:val="00D96540"/>
    <w:rsid w:val="00DA3046"/>
    <w:rsid w:val="00DA509A"/>
    <w:rsid w:val="00DA7A34"/>
    <w:rsid w:val="00DA7DDD"/>
    <w:rsid w:val="00DA7FB5"/>
    <w:rsid w:val="00DB17AA"/>
    <w:rsid w:val="00DB1A03"/>
    <w:rsid w:val="00DB1FC3"/>
    <w:rsid w:val="00DB2AC9"/>
    <w:rsid w:val="00DB35F7"/>
    <w:rsid w:val="00DB394F"/>
    <w:rsid w:val="00DB3C30"/>
    <w:rsid w:val="00DB4875"/>
    <w:rsid w:val="00DB6113"/>
    <w:rsid w:val="00DB6B37"/>
    <w:rsid w:val="00DB7F36"/>
    <w:rsid w:val="00DC067B"/>
    <w:rsid w:val="00DC08B6"/>
    <w:rsid w:val="00DC2739"/>
    <w:rsid w:val="00DC3754"/>
    <w:rsid w:val="00DC5C7C"/>
    <w:rsid w:val="00DC6FCE"/>
    <w:rsid w:val="00DD0167"/>
    <w:rsid w:val="00DD0DAC"/>
    <w:rsid w:val="00DD1519"/>
    <w:rsid w:val="00DD2EAB"/>
    <w:rsid w:val="00DD3005"/>
    <w:rsid w:val="00DD3AAC"/>
    <w:rsid w:val="00DD4D71"/>
    <w:rsid w:val="00DD594D"/>
    <w:rsid w:val="00DD65E6"/>
    <w:rsid w:val="00DE0673"/>
    <w:rsid w:val="00DE5733"/>
    <w:rsid w:val="00DE6054"/>
    <w:rsid w:val="00DE67E4"/>
    <w:rsid w:val="00DE75D3"/>
    <w:rsid w:val="00DE7EFD"/>
    <w:rsid w:val="00DF01CD"/>
    <w:rsid w:val="00DF1AE3"/>
    <w:rsid w:val="00DF5A2E"/>
    <w:rsid w:val="00DF5D0D"/>
    <w:rsid w:val="00DF68C8"/>
    <w:rsid w:val="00E00090"/>
    <w:rsid w:val="00E110B9"/>
    <w:rsid w:val="00E11444"/>
    <w:rsid w:val="00E15C3A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57A9"/>
    <w:rsid w:val="00E46519"/>
    <w:rsid w:val="00E51A55"/>
    <w:rsid w:val="00E55C88"/>
    <w:rsid w:val="00E5600C"/>
    <w:rsid w:val="00E564E5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2B43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09B1"/>
    <w:rsid w:val="00EB1584"/>
    <w:rsid w:val="00EB26BF"/>
    <w:rsid w:val="00EB3BCC"/>
    <w:rsid w:val="00EB567B"/>
    <w:rsid w:val="00EB5DC0"/>
    <w:rsid w:val="00EB6A66"/>
    <w:rsid w:val="00EB6F6F"/>
    <w:rsid w:val="00EC1621"/>
    <w:rsid w:val="00EC3AC1"/>
    <w:rsid w:val="00EC4352"/>
    <w:rsid w:val="00EC538A"/>
    <w:rsid w:val="00EC6E22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7CD4"/>
    <w:rsid w:val="00F11020"/>
    <w:rsid w:val="00F1323B"/>
    <w:rsid w:val="00F134CB"/>
    <w:rsid w:val="00F14139"/>
    <w:rsid w:val="00F20B61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110"/>
    <w:rsid w:val="00F66BC0"/>
    <w:rsid w:val="00F7088C"/>
    <w:rsid w:val="00F713BE"/>
    <w:rsid w:val="00F72235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349"/>
    <w:rsid w:val="00FA12D9"/>
    <w:rsid w:val="00FA1C7E"/>
    <w:rsid w:val="00FB1331"/>
    <w:rsid w:val="00FB2E1F"/>
    <w:rsid w:val="00FB7D52"/>
    <w:rsid w:val="00FC51CC"/>
    <w:rsid w:val="00FD0F46"/>
    <w:rsid w:val="00FD24DC"/>
    <w:rsid w:val="00FD2552"/>
    <w:rsid w:val="00FD27EC"/>
    <w:rsid w:val="00FD5B56"/>
    <w:rsid w:val="00FD6963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6D48D"/>
  <w15:chartTrackingRefBased/>
  <w15:docId w15:val="{59C12113-6B3D-4E7E-B86A-C64D1969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36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umerowanie,Akapit z listą BS,Kolorowa lista — akcent 11,L1,2 heading,A_wyliczenie,K-P_odwolanie,Akapit z listą5,maz_wyliczenie,opis dzialania,Nagłowek 3,Preambuła,Dot pt,F5 List Paragraph,Recommendation,List Paragraph11,lp1,CW_Lista,Ob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042B8F"/>
    <w:rPr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2 heading Znak,A_wyliczenie Znak,K-P_odwolanie Znak,Akapit z listą5 Znak,maz_wyliczenie Znak,opis dzialania Znak,Nagłowek 3 Znak,Preambuła Znak,lp1 Znak"/>
    <w:link w:val="Akapitzlist"/>
    <w:uiPriority w:val="34"/>
    <w:qFormat/>
    <w:locked/>
    <w:rsid w:val="00FD5B56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34D7EB3F-6B36-488D-B44C-D9EA49781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84C07-1459-4A7C-BD47-EF8A30EF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37B57-B71A-4E3B-9E7E-FA3F080E60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25077-2F50-47E5-A3EA-C8C099938006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Andrzej Sokołowski</cp:lastModifiedBy>
  <cp:revision>12</cp:revision>
  <cp:lastPrinted>2025-06-26T11:32:00Z</cp:lastPrinted>
  <dcterms:created xsi:type="dcterms:W3CDTF">2025-06-23T13:26:00Z</dcterms:created>
  <dcterms:modified xsi:type="dcterms:W3CDTF">2025-06-26T11:32:00Z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