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7909" w14:textId="10758D0A" w:rsidR="00356626" w:rsidRPr="00356626" w:rsidRDefault="0056694D" w:rsidP="00356626">
      <w:pPr>
        <w:ind w:right="39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ab/>
      </w:r>
      <w:r w:rsidRPr="00AD4C68">
        <w:rPr>
          <w:rFonts w:ascii="Calibri" w:hAnsi="Calibri" w:cs="Calibri"/>
          <w:sz w:val="20"/>
          <w:szCs w:val="20"/>
        </w:rPr>
        <w:tab/>
      </w:r>
      <w:r w:rsidRPr="00AD4C68">
        <w:rPr>
          <w:rFonts w:ascii="Calibri" w:hAnsi="Calibri" w:cs="Calibri"/>
          <w:sz w:val="20"/>
          <w:szCs w:val="20"/>
        </w:rPr>
        <w:tab/>
      </w:r>
      <w:r w:rsidR="00356626" w:rsidRPr="00356626">
        <w:rPr>
          <w:rFonts w:ascii="Calibri" w:hAnsi="Calibri" w:cs="Calibri"/>
          <w:i/>
          <w:iCs/>
          <w:sz w:val="20"/>
          <w:szCs w:val="20"/>
        </w:rPr>
        <w:t>Załącznik Nr 6</w:t>
      </w:r>
    </w:p>
    <w:p w14:paraId="7AEA0D7B" w14:textId="792E6477" w:rsidR="00DA509A" w:rsidRPr="00356626" w:rsidRDefault="00356626" w:rsidP="00356626">
      <w:pPr>
        <w:ind w:right="39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356626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    do Zapytania ofertowego nr </w:t>
      </w:r>
      <w:r w:rsidR="00A34157">
        <w:rPr>
          <w:rFonts w:ascii="Calibri" w:hAnsi="Calibri" w:cs="Calibri"/>
          <w:i/>
          <w:iCs/>
          <w:sz w:val="20"/>
          <w:szCs w:val="20"/>
        </w:rPr>
        <w:t>5</w:t>
      </w:r>
      <w:r w:rsidRPr="00356626">
        <w:rPr>
          <w:rFonts w:ascii="Calibri" w:hAnsi="Calibri" w:cs="Calibri"/>
          <w:i/>
          <w:iCs/>
          <w:sz w:val="20"/>
          <w:szCs w:val="20"/>
        </w:rPr>
        <w:t xml:space="preserve">/2025                                                                                                                </w:t>
      </w:r>
      <w:r w:rsidRPr="006F1A60">
        <w:rPr>
          <w:rFonts w:ascii="Calibri" w:hAnsi="Calibri" w:cs="Calibri"/>
          <w:i/>
          <w:iCs/>
          <w:sz w:val="20"/>
          <w:szCs w:val="20"/>
        </w:rPr>
        <w:t>Znak</w:t>
      </w:r>
      <w:r w:rsidR="006F1A60" w:rsidRPr="006F1A60">
        <w:rPr>
          <w:rFonts w:ascii="Calibri" w:hAnsi="Calibri" w:cs="Calibri"/>
          <w:i/>
          <w:iCs/>
          <w:sz w:val="20"/>
          <w:szCs w:val="20"/>
        </w:rPr>
        <w:t>:</w:t>
      </w:r>
      <w:r w:rsidR="004240D2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A34157">
        <w:rPr>
          <w:rFonts w:ascii="Calibri" w:hAnsi="Calibri" w:cs="Calibri"/>
          <w:i/>
          <w:iCs/>
          <w:sz w:val="20"/>
          <w:szCs w:val="20"/>
        </w:rPr>
        <w:t>51</w:t>
      </w:r>
      <w:r w:rsidRPr="006F1A60">
        <w:rPr>
          <w:rFonts w:ascii="Calibri" w:hAnsi="Calibri" w:cs="Calibri"/>
          <w:i/>
          <w:iCs/>
          <w:sz w:val="20"/>
          <w:szCs w:val="20"/>
        </w:rPr>
        <w:t>/2025</w:t>
      </w:r>
      <w:r w:rsidR="00844E9B" w:rsidRPr="00356626">
        <w:rPr>
          <w:rFonts w:ascii="Calibri" w:hAnsi="Calibri" w:cs="Calibri"/>
          <w:i/>
          <w:iCs/>
          <w:sz w:val="20"/>
          <w:szCs w:val="20"/>
        </w:rPr>
        <w:t xml:space="preserve">                     </w:t>
      </w:r>
    </w:p>
    <w:p w14:paraId="00141323" w14:textId="77777777" w:rsidR="00042B8F" w:rsidRPr="00AD4C68" w:rsidRDefault="00042B8F" w:rsidP="006803CC">
      <w:pPr>
        <w:ind w:right="39"/>
        <w:jc w:val="right"/>
        <w:outlineLvl w:val="0"/>
        <w:rPr>
          <w:rFonts w:ascii="Calibri" w:eastAsia="Batang" w:hAnsi="Calibri" w:cs="Calibri"/>
          <w:b/>
          <w:sz w:val="20"/>
          <w:szCs w:val="20"/>
        </w:rPr>
      </w:pPr>
    </w:p>
    <w:p w14:paraId="1D2EC51D" w14:textId="4A69A056" w:rsidR="003C201D" w:rsidRPr="00AD4C68" w:rsidRDefault="003C201D" w:rsidP="003C201D">
      <w:pPr>
        <w:spacing w:before="120"/>
        <w:jc w:val="right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>...................................., dnia ....................... 202</w:t>
      </w:r>
      <w:r w:rsidR="006D4DDB" w:rsidRPr="00AD4C68">
        <w:rPr>
          <w:rFonts w:ascii="Calibri" w:hAnsi="Calibri" w:cs="Calibri"/>
          <w:sz w:val="20"/>
          <w:szCs w:val="20"/>
        </w:rPr>
        <w:t>5</w:t>
      </w:r>
      <w:r w:rsidRPr="00AD4C68">
        <w:rPr>
          <w:rFonts w:ascii="Calibri" w:hAnsi="Calibri" w:cs="Calibri"/>
          <w:sz w:val="20"/>
          <w:szCs w:val="20"/>
        </w:rPr>
        <w:t xml:space="preserve"> r.</w:t>
      </w:r>
    </w:p>
    <w:p w14:paraId="264CA123" w14:textId="77777777" w:rsidR="00DA509A" w:rsidRPr="00AD4C68" w:rsidRDefault="00DA509A" w:rsidP="00DA509A">
      <w:pPr>
        <w:ind w:right="39"/>
        <w:rPr>
          <w:rFonts w:ascii="Calibri" w:hAnsi="Calibri" w:cs="Calibri"/>
          <w:sz w:val="20"/>
          <w:szCs w:val="20"/>
        </w:rPr>
      </w:pPr>
    </w:p>
    <w:p w14:paraId="64CE7449" w14:textId="39B9292C" w:rsidR="00844E9B" w:rsidRPr="00AD4C68" w:rsidRDefault="00DA509A" w:rsidP="003C201D">
      <w:pPr>
        <w:spacing w:before="120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>..............................................................</w:t>
      </w:r>
      <w:r w:rsidR="00D22BE4" w:rsidRPr="00AD4C68">
        <w:rPr>
          <w:rFonts w:ascii="Calibri" w:hAnsi="Calibri" w:cs="Calibri"/>
          <w:sz w:val="20"/>
          <w:szCs w:val="20"/>
        </w:rPr>
        <w:t xml:space="preserve">      </w:t>
      </w:r>
      <w:r w:rsidR="00844E9B" w:rsidRPr="00AD4C68">
        <w:rPr>
          <w:rFonts w:ascii="Calibri" w:hAnsi="Calibri" w:cs="Calibri"/>
          <w:sz w:val="20"/>
          <w:szCs w:val="20"/>
        </w:rPr>
        <w:t xml:space="preserve">                                                    </w:t>
      </w:r>
    </w:p>
    <w:p w14:paraId="5F4FF3AD" w14:textId="77777777" w:rsidR="00DA509A" w:rsidRPr="00AD4C68" w:rsidRDefault="00844E9B" w:rsidP="00844E9B">
      <w:pPr>
        <w:spacing w:before="120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 xml:space="preserve">         </w:t>
      </w:r>
      <w:r w:rsidR="00910410" w:rsidRPr="00AD4C68">
        <w:rPr>
          <w:rFonts w:ascii="Calibri" w:eastAsia="Batang" w:hAnsi="Calibri" w:cs="Calibri"/>
          <w:i/>
          <w:sz w:val="20"/>
          <w:szCs w:val="20"/>
        </w:rPr>
        <w:t xml:space="preserve"> (N</w:t>
      </w:r>
      <w:r w:rsidR="00D22BE4" w:rsidRPr="00AD4C68">
        <w:rPr>
          <w:rFonts w:ascii="Calibri" w:eastAsia="Batang" w:hAnsi="Calibri" w:cs="Calibri"/>
          <w:i/>
          <w:sz w:val="20"/>
          <w:szCs w:val="20"/>
        </w:rPr>
        <w:t>azwa i adres Wykonawcy)</w:t>
      </w:r>
    </w:p>
    <w:p w14:paraId="194427EA" w14:textId="77777777" w:rsidR="00DA509A" w:rsidRPr="00AD4C68" w:rsidRDefault="00DA509A" w:rsidP="00DA509A">
      <w:pPr>
        <w:ind w:right="39"/>
        <w:rPr>
          <w:rFonts w:ascii="Calibri" w:eastAsia="Batang" w:hAnsi="Calibri" w:cs="Calibri"/>
          <w:i/>
          <w:sz w:val="20"/>
          <w:szCs w:val="20"/>
        </w:rPr>
      </w:pPr>
    </w:p>
    <w:p w14:paraId="16F85F9B" w14:textId="6B9C63CE" w:rsidR="00CF16C9" w:rsidRPr="00AD4C68" w:rsidRDefault="00612F9F" w:rsidP="00CF16C9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sz w:val="20"/>
          <w:szCs w:val="20"/>
        </w:rPr>
        <w:t xml:space="preserve">WYKAZ </w:t>
      </w:r>
      <w:r w:rsidR="00042B8F" w:rsidRPr="00AD4C68">
        <w:rPr>
          <w:rFonts w:ascii="Calibri" w:hAnsi="Calibri" w:cs="Calibri"/>
          <w:b/>
          <w:sz w:val="20"/>
          <w:szCs w:val="20"/>
        </w:rPr>
        <w:t>OFEROWANYCH</w:t>
      </w:r>
      <w:r w:rsidR="00F7088C" w:rsidRPr="00AD4C68">
        <w:rPr>
          <w:rFonts w:ascii="Calibri" w:hAnsi="Calibri" w:cs="Calibri"/>
          <w:b/>
          <w:sz w:val="20"/>
          <w:szCs w:val="20"/>
        </w:rPr>
        <w:t xml:space="preserve"> </w:t>
      </w:r>
      <w:r w:rsidR="007C0821">
        <w:rPr>
          <w:rFonts w:ascii="Calibri" w:hAnsi="Calibri" w:cs="Calibri"/>
          <w:b/>
          <w:sz w:val="20"/>
          <w:szCs w:val="20"/>
        </w:rPr>
        <w:t>MATERIAŁÓW</w:t>
      </w:r>
    </w:p>
    <w:p w14:paraId="26A1978B" w14:textId="77777777" w:rsidR="00CF16C9" w:rsidRPr="00AD4C68" w:rsidRDefault="00CF16C9" w:rsidP="00CF16C9">
      <w:pPr>
        <w:jc w:val="center"/>
        <w:rPr>
          <w:rFonts w:ascii="Calibri" w:hAnsi="Calibri" w:cs="Calibri"/>
          <w:b/>
          <w:sz w:val="20"/>
          <w:szCs w:val="20"/>
        </w:rPr>
      </w:pPr>
    </w:p>
    <w:p w14:paraId="3C292C18" w14:textId="68EE17CD" w:rsidR="00CF16C9" w:rsidRPr="00AD4C68" w:rsidRDefault="00CF16C9" w:rsidP="00CF16C9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color w:val="EE0000"/>
          <w:sz w:val="20"/>
          <w:szCs w:val="20"/>
        </w:rPr>
        <w:t>ZŁOŻYĆ Z OFERTĄ</w:t>
      </w:r>
    </w:p>
    <w:p w14:paraId="54F301CB" w14:textId="77777777" w:rsidR="00F7088C" w:rsidRPr="00AD4C68" w:rsidRDefault="00F7088C" w:rsidP="009B5A9D">
      <w:pPr>
        <w:jc w:val="center"/>
        <w:rPr>
          <w:rFonts w:ascii="Calibri" w:hAnsi="Calibri" w:cs="Calibri"/>
          <w:b/>
          <w:sz w:val="20"/>
          <w:szCs w:val="20"/>
        </w:rPr>
      </w:pPr>
    </w:p>
    <w:p w14:paraId="0998A702" w14:textId="77777777" w:rsidR="003C201D" w:rsidRPr="00AD4C68" w:rsidRDefault="003C201D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6091416A" w14:textId="7D3935B7" w:rsidR="007C0821" w:rsidRDefault="008E76D8" w:rsidP="008E76D8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8E76D8">
        <w:rPr>
          <w:rFonts w:ascii="Calibri" w:hAnsi="Calibri" w:cs="Calibri"/>
          <w:b/>
          <w:bCs/>
          <w:iCs/>
          <w:sz w:val="22"/>
          <w:szCs w:val="22"/>
        </w:rPr>
        <w:t xml:space="preserve">„Wykonanie usługi dostawy i montażu  wykładziny podłogowej oraz odbojnic ściennych w budynku Samodzielnego Publicznego Zakładu Opieki Zdrowotnej Ośrodka Zdrowia  w Mircu wraz z dostarczeniem i zastosowaniem wszystkich niezbędnych materiałów do wykonywanych prac” </w:t>
      </w:r>
    </w:p>
    <w:p w14:paraId="07F93D8D" w14:textId="5A4D3FB1" w:rsidR="009B6D7C" w:rsidRPr="009B6D7C" w:rsidRDefault="009B6D7C" w:rsidP="007C0821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 xml:space="preserve">dofinansowane w ramach Projektu grantowego nr FENX.06.01-IP.03-0001/23 pod nazwą „Wsparcie podstawowej opieki zdrowotnej (POZ)”, realizowanego w ramach </w:t>
      </w:r>
    </w:p>
    <w:p w14:paraId="7FBB0CFB" w14:textId="77777777" w:rsidR="009B6D7C" w:rsidRPr="009B6D7C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 xml:space="preserve">programu Fundusze Europejskie na Infrastrukturę, Klimat, Środowisko 2021-2027, współfinansowanego ze środków Europejskiego Funduszu Rozwoju Regionalnego, </w:t>
      </w:r>
    </w:p>
    <w:p w14:paraId="0E0ED2FB" w14:textId="7A61849D" w:rsidR="00DB1A03" w:rsidRPr="00AD4C68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>realizowanego na podstawie umowy nr FENX.06.01-IP.03-0001/23-00/1374/2024/17 zawartej w dniu 27.03.2024 r. pomiędzy Skarbem Państwa – Ministrem Zdrowia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9B6D7C">
        <w:rPr>
          <w:rFonts w:ascii="Calibri" w:hAnsi="Calibri" w:cs="Calibri"/>
          <w:b/>
          <w:bCs/>
          <w:iCs/>
          <w:sz w:val="22"/>
          <w:szCs w:val="22"/>
        </w:rPr>
        <w:t>a Narodowym Funduszem Zdrowia</w:t>
      </w:r>
    </w:p>
    <w:p w14:paraId="1166147F" w14:textId="77777777" w:rsidR="003C201D" w:rsidRPr="00AD4C68" w:rsidRDefault="003C201D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9F88A6D" w14:textId="200B0398" w:rsidR="00DB1A03" w:rsidRPr="00AD4C68" w:rsidRDefault="00DB1A03" w:rsidP="009B5A9D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sz w:val="20"/>
          <w:szCs w:val="20"/>
        </w:rPr>
        <w:br/>
      </w:r>
    </w:p>
    <w:p w14:paraId="16E71535" w14:textId="77777777" w:rsidR="00DB1A03" w:rsidRPr="00AD4C68" w:rsidRDefault="00DB1A03" w:rsidP="009B5A9D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3408"/>
        <w:gridCol w:w="5381"/>
      </w:tblGrid>
      <w:tr w:rsidR="004E7EFA" w:rsidRPr="00AD4C68" w14:paraId="43FCE320" w14:textId="1DF3F3FF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2835" w14:textId="77777777" w:rsidR="004E7EFA" w:rsidRPr="00AD4C68" w:rsidRDefault="004E7EFA" w:rsidP="005B35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4455" w14:textId="77777777" w:rsidR="004E7EFA" w:rsidRPr="00AD4C68" w:rsidRDefault="004E7EFA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E666" w14:textId="77777777" w:rsidR="00A07EB2" w:rsidRPr="00AD4C68" w:rsidRDefault="004E7EFA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Wypełnia Wykonawca </w:t>
            </w:r>
            <w:r w:rsidR="00BB2BF9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  <w:p w14:paraId="32E44CC3" w14:textId="79569EFF" w:rsidR="004E7EFA" w:rsidRPr="00AD4C68" w:rsidRDefault="00BB2BF9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Należy podać Nazwę </w:t>
            </w:r>
            <w:r w:rsidR="00587EDD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lu</w:t>
            </w:r>
            <w:r w:rsidR="008321A5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 </w:t>
            </w:r>
            <w:r w:rsidR="00A07EB2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inny opis pozwalający na jednoznaczną identyfikację zaoferowanego </w:t>
            </w:r>
            <w:r w:rsidR="007C0821">
              <w:rPr>
                <w:rFonts w:ascii="Calibri" w:hAnsi="Calibri" w:cs="Calibri"/>
                <w:b/>
                <w:bCs/>
                <w:sz w:val="20"/>
                <w:szCs w:val="20"/>
              </w:rPr>
              <w:t>materiału do wykonania usługi zgodnie z Zamówieniem</w:t>
            </w:r>
          </w:p>
        </w:tc>
      </w:tr>
      <w:tr w:rsidR="00A07EB2" w:rsidRPr="00AD4C68" w14:paraId="1667706C" w14:textId="32E77423" w:rsidTr="007C0821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1199" w14:textId="5B8F3F35" w:rsidR="00A07EB2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05A7" w14:textId="7856AF21" w:rsidR="00A07EB2" w:rsidRPr="001C5265" w:rsidRDefault="00A07EB2" w:rsidP="00DB1A03">
            <w:pPr>
              <w:rPr>
                <w:rFonts w:ascii="Calibri" w:hAnsi="Calibri" w:cs="Calibri"/>
                <w:sz w:val="20"/>
                <w:szCs w:val="20"/>
                <w:lang w:val="x-none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4159" w14:textId="77777777" w:rsidR="00A07EB2" w:rsidRPr="00AD4C68" w:rsidRDefault="00A07EB2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7EB2" w:rsidRPr="00AD4C68" w14:paraId="34AA276A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D7FC" w14:textId="218156D2" w:rsidR="00A07EB2" w:rsidRPr="00AD4C68" w:rsidRDefault="007C0821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8F67" w14:textId="46EC7524" w:rsidR="00A07EB2" w:rsidRPr="001C5265" w:rsidRDefault="00A07EB2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2661" w14:textId="77777777" w:rsidR="00A07EB2" w:rsidRPr="00AD4C68" w:rsidRDefault="00A07EB2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4B297A4A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EC43" w14:textId="30F77B25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78282" w14:textId="2FE6DE57" w:rsidR="0023336C" w:rsidRPr="001C5265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999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688" w:rsidRPr="00AD4C68" w14:paraId="26A54596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67FA" w14:textId="213C163B" w:rsidR="000C2688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A03C" w14:textId="79EC6F3B" w:rsidR="000C2688" w:rsidRPr="00AD4C68" w:rsidRDefault="000C2688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0367" w14:textId="77777777" w:rsidR="000C2688" w:rsidRPr="00AD4C68" w:rsidRDefault="000C2688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5222F8C4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F92" w14:textId="192D9C78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05B4" w14:textId="7E742C6E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B948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7B4DD2DF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148A" w14:textId="07DFB514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C4C8" w14:textId="49D97DDC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ED8C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55DEBB" w14:textId="77777777" w:rsidR="00CA069B" w:rsidRDefault="00CA069B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5E66522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769400F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862285F" w14:textId="77777777" w:rsidR="00A9345A" w:rsidRPr="0002558E" w:rsidRDefault="00A9345A" w:rsidP="00A9345A">
      <w:pPr>
        <w:autoSpaceDE w:val="0"/>
        <w:autoSpaceDN w:val="0"/>
        <w:adjustRightInd w:val="0"/>
        <w:jc w:val="right"/>
        <w:rPr>
          <w:rFonts w:eastAsia="MyriadPro-Bold"/>
          <w:color w:val="000000"/>
          <w:sz w:val="20"/>
          <w:szCs w:val="20"/>
        </w:rPr>
      </w:pPr>
      <w:r w:rsidRPr="0002558E">
        <w:rPr>
          <w:rFonts w:eastAsia="MyriadPro-Bold"/>
          <w:color w:val="000000"/>
        </w:rPr>
        <w:t xml:space="preserve">Podpis </w:t>
      </w:r>
      <w:r w:rsidRPr="0002558E">
        <w:rPr>
          <w:rFonts w:eastAsia="MyriadPro-Bold"/>
          <w:color w:val="000000"/>
          <w:sz w:val="20"/>
          <w:szCs w:val="20"/>
        </w:rPr>
        <w:t>……………………………………….</w:t>
      </w:r>
    </w:p>
    <w:p w14:paraId="7044BF0C" w14:textId="4E75B87F" w:rsidR="00A9345A" w:rsidRPr="00AD4C68" w:rsidRDefault="00A9345A" w:rsidP="007C0821">
      <w:pPr>
        <w:autoSpaceDE w:val="0"/>
        <w:autoSpaceDN w:val="0"/>
        <w:adjustRightInd w:val="0"/>
        <w:ind w:left="5664" w:firstLine="6"/>
        <w:jc w:val="right"/>
        <w:rPr>
          <w:rFonts w:ascii="Calibri" w:hAnsi="Calibri" w:cs="Calibri"/>
          <w:b/>
          <w:bCs/>
          <w:sz w:val="20"/>
          <w:szCs w:val="20"/>
          <w:u w:val="single"/>
        </w:rPr>
      </w:pPr>
      <w:r w:rsidRPr="0002558E">
        <w:rPr>
          <w:rFonts w:eastAsia="MyriadPro-Bold"/>
          <w:i/>
          <w:color w:val="000000"/>
          <w:sz w:val="20"/>
          <w:szCs w:val="20"/>
        </w:rPr>
        <w:t>(podpis osoby lub osób uprawnionych</w:t>
      </w:r>
    </w:p>
    <w:sectPr w:rsidR="00A9345A" w:rsidRPr="00AD4C68" w:rsidSect="00DB1A03">
      <w:headerReference w:type="default" r:id="rId11"/>
      <w:footerReference w:type="even" r:id="rId12"/>
      <w:footerReference w:type="default" r:id="rId13"/>
      <w:pgSz w:w="11906" w:h="16838"/>
      <w:pgMar w:top="1701" w:right="1135" w:bottom="1418" w:left="1418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89C46" w14:textId="77777777" w:rsidR="00B63B20" w:rsidRDefault="00B63B20">
      <w:r>
        <w:separator/>
      </w:r>
    </w:p>
  </w:endnote>
  <w:endnote w:type="continuationSeparator" w:id="0">
    <w:p w14:paraId="17591112" w14:textId="77777777" w:rsidR="00B63B20" w:rsidRDefault="00B6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22D5D" w14:textId="77777777" w:rsidR="006803CC" w:rsidRDefault="006803CC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A30EC2" w14:textId="77777777" w:rsidR="006803CC" w:rsidRDefault="006803CC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B7F82" w14:textId="77777777" w:rsidR="005F09A0" w:rsidRPr="005F09A0" w:rsidRDefault="005F09A0">
    <w:pPr>
      <w:pStyle w:val="Stopka"/>
      <w:jc w:val="center"/>
      <w:rPr>
        <w:rFonts w:ascii="Calibri" w:hAnsi="Calibri" w:cs="Calibri"/>
        <w:sz w:val="20"/>
        <w:szCs w:val="20"/>
      </w:rPr>
    </w:pPr>
  </w:p>
  <w:p w14:paraId="07A8B66C" w14:textId="2D43886D" w:rsidR="006803CC" w:rsidRPr="005F09A0" w:rsidRDefault="005F09A0" w:rsidP="005F09A0">
    <w:pPr>
      <w:pStyle w:val="Stopka"/>
      <w:jc w:val="center"/>
      <w:rPr>
        <w:rFonts w:ascii="Calibri" w:hAnsi="Calibri" w:cs="Calibri"/>
        <w:sz w:val="20"/>
        <w:szCs w:val="20"/>
      </w:rPr>
    </w:pPr>
    <w:r w:rsidRPr="005F09A0">
      <w:rPr>
        <w:rFonts w:ascii="Calibri" w:hAnsi="Calibri" w:cs="Calibri"/>
        <w:sz w:val="20"/>
        <w:szCs w:val="20"/>
      </w:rPr>
      <w:fldChar w:fldCharType="begin"/>
    </w:r>
    <w:r w:rsidRPr="005F09A0">
      <w:rPr>
        <w:rFonts w:ascii="Calibri" w:hAnsi="Calibri" w:cs="Calibri"/>
        <w:sz w:val="20"/>
        <w:szCs w:val="20"/>
      </w:rPr>
      <w:instrText>PAGE   \* MERGEFORMAT</w:instrText>
    </w:r>
    <w:r w:rsidRPr="005F09A0">
      <w:rPr>
        <w:rFonts w:ascii="Calibri" w:hAnsi="Calibri" w:cs="Calibri"/>
        <w:sz w:val="20"/>
        <w:szCs w:val="20"/>
      </w:rPr>
      <w:fldChar w:fldCharType="separate"/>
    </w:r>
    <w:r w:rsidRPr="005F09A0">
      <w:rPr>
        <w:rFonts w:ascii="Calibri" w:hAnsi="Calibri" w:cs="Calibri"/>
        <w:sz w:val="20"/>
        <w:szCs w:val="20"/>
        <w:lang w:val="pl-PL"/>
      </w:rPr>
      <w:t>2</w:t>
    </w:r>
    <w:r w:rsidRPr="005F09A0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A15CC" w14:textId="77777777" w:rsidR="00B63B20" w:rsidRDefault="00B63B20">
      <w:r>
        <w:separator/>
      </w:r>
    </w:p>
  </w:footnote>
  <w:footnote w:type="continuationSeparator" w:id="0">
    <w:p w14:paraId="69C3E9E8" w14:textId="77777777" w:rsidR="00B63B20" w:rsidRDefault="00B6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F0D9" w14:textId="77777777" w:rsidR="00C17554" w:rsidRDefault="00C17554" w:rsidP="00C17554">
    <w:pPr>
      <w:pStyle w:val="Nagwek"/>
    </w:pPr>
    <w:bookmarkStart w:id="0" w:name="_Hlk194322252"/>
    <w:bookmarkStart w:id="1" w:name="_Hlk197512665"/>
    <w:bookmarkStart w:id="2" w:name="_Hlk197512666"/>
    <w:bookmarkStart w:id="3" w:name="_Hlk198120663"/>
    <w:bookmarkStart w:id="4" w:name="_Hlk198120664"/>
    <w:r w:rsidRPr="009B4D58">
      <w:rPr>
        <w:noProof/>
      </w:rPr>
      <w:drawing>
        <wp:inline distT="0" distB="0" distL="0" distR="0" wp14:anchorId="6A6976B1" wp14:editId="6AFB4122">
          <wp:extent cx="5756910" cy="621665"/>
          <wp:effectExtent l="0" t="0" r="0" b="6985"/>
          <wp:docPr id="918029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bookmarkEnd w:id="1"/>
  <w:bookmarkEnd w:id="2"/>
  <w:bookmarkEnd w:id="3"/>
  <w:bookmarkEnd w:id="4"/>
  <w:p w14:paraId="680D89B9" w14:textId="77777777" w:rsidR="00C17554" w:rsidRDefault="00C17554" w:rsidP="00C17554">
    <w:pPr>
      <w:pStyle w:val="Nagwek"/>
    </w:pPr>
  </w:p>
  <w:p w14:paraId="01DCA97D" w14:textId="15B5951A" w:rsidR="006803CC" w:rsidRPr="00C50BE7" w:rsidRDefault="005328A6" w:rsidP="005328A6">
    <w:pPr>
      <w:pStyle w:val="Nagwek"/>
      <w:rPr>
        <w:rFonts w:ascii="Calibri" w:hAnsi="Calibri" w:cs="Calibri"/>
        <w:sz w:val="20"/>
        <w:szCs w:val="20"/>
        <w:lang w:val="pl-PL"/>
      </w:rPr>
    </w:pPr>
    <w:r w:rsidRPr="001F4D77">
      <w:rPr>
        <w:rFonts w:ascii="Calibri" w:hAnsi="Calibri" w:cs="Calibri"/>
        <w:sz w:val="20"/>
        <w:szCs w:val="20"/>
        <w:lang w:val="pl-PL"/>
      </w:rPr>
      <w:t xml:space="preserve">: </w:t>
    </w:r>
    <w:r>
      <w:rPr>
        <w:rFonts w:ascii="Calibri" w:hAnsi="Calibri" w:cs="Calibri"/>
        <w:sz w:val="20"/>
        <w:szCs w:val="20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F2A8E"/>
    <w:multiLevelType w:val="multilevel"/>
    <w:tmpl w:val="815C439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3F3807D9"/>
    <w:multiLevelType w:val="hybridMultilevel"/>
    <w:tmpl w:val="7B7A6A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BBA2F7E"/>
    <w:multiLevelType w:val="hybridMultilevel"/>
    <w:tmpl w:val="52282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0D2981"/>
    <w:multiLevelType w:val="hybridMultilevel"/>
    <w:tmpl w:val="EEB09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AF58A7"/>
    <w:multiLevelType w:val="hybridMultilevel"/>
    <w:tmpl w:val="944A6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9BC7A80"/>
    <w:multiLevelType w:val="hybridMultilevel"/>
    <w:tmpl w:val="D28AA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5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35761396">
    <w:abstractNumId w:val="34"/>
  </w:num>
  <w:num w:numId="2" w16cid:durableId="2078243706">
    <w:abstractNumId w:val="40"/>
  </w:num>
  <w:num w:numId="3" w16cid:durableId="1270039742">
    <w:abstractNumId w:val="27"/>
  </w:num>
  <w:num w:numId="4" w16cid:durableId="2072264896">
    <w:abstractNumId w:val="24"/>
  </w:num>
  <w:num w:numId="5" w16cid:durableId="1517109438">
    <w:abstractNumId w:val="18"/>
  </w:num>
  <w:num w:numId="6" w16cid:durableId="1813327889">
    <w:abstractNumId w:val="31"/>
  </w:num>
  <w:num w:numId="7" w16cid:durableId="1247887007">
    <w:abstractNumId w:val="35"/>
  </w:num>
  <w:num w:numId="8" w16cid:durableId="243271180">
    <w:abstractNumId w:val="22"/>
  </w:num>
  <w:num w:numId="9" w16cid:durableId="993489495">
    <w:abstractNumId w:val="48"/>
  </w:num>
  <w:num w:numId="10" w16cid:durableId="1228303200">
    <w:abstractNumId w:val="55"/>
  </w:num>
  <w:num w:numId="11" w16cid:durableId="291251404">
    <w:abstractNumId w:val="19"/>
  </w:num>
  <w:num w:numId="12" w16cid:durableId="1468547568">
    <w:abstractNumId w:val="52"/>
  </w:num>
  <w:num w:numId="13" w16cid:durableId="1147360131">
    <w:abstractNumId w:val="54"/>
  </w:num>
  <w:num w:numId="14" w16cid:durableId="397703414">
    <w:abstractNumId w:val="12"/>
  </w:num>
  <w:num w:numId="15" w16cid:durableId="1075905858">
    <w:abstractNumId w:val="25"/>
  </w:num>
  <w:num w:numId="16" w16cid:durableId="1762020145">
    <w:abstractNumId w:val="30"/>
  </w:num>
  <w:num w:numId="17" w16cid:durableId="1435400424">
    <w:abstractNumId w:val="47"/>
  </w:num>
  <w:num w:numId="18" w16cid:durableId="494228195">
    <w:abstractNumId w:val="21"/>
  </w:num>
  <w:num w:numId="19" w16cid:durableId="459038890">
    <w:abstractNumId w:val="13"/>
  </w:num>
  <w:num w:numId="20" w16cid:durableId="780340870">
    <w:abstractNumId w:val="16"/>
  </w:num>
  <w:num w:numId="21" w16cid:durableId="1382559762">
    <w:abstractNumId w:val="41"/>
  </w:num>
  <w:num w:numId="22" w16cid:durableId="1347175820">
    <w:abstractNumId w:val="17"/>
  </w:num>
  <w:num w:numId="23" w16cid:durableId="1442265774">
    <w:abstractNumId w:val="46"/>
  </w:num>
  <w:num w:numId="24" w16cid:durableId="1881436023">
    <w:abstractNumId w:val="43"/>
  </w:num>
  <w:num w:numId="25" w16cid:durableId="19816013">
    <w:abstractNumId w:val="20"/>
  </w:num>
  <w:num w:numId="26" w16cid:durableId="2637433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054295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7121293">
    <w:abstractNumId w:val="3"/>
  </w:num>
  <w:num w:numId="29" w16cid:durableId="368650520">
    <w:abstractNumId w:val="8"/>
  </w:num>
  <w:num w:numId="30" w16cid:durableId="692532127">
    <w:abstractNumId w:val="2"/>
  </w:num>
  <w:num w:numId="31" w16cid:durableId="695740046">
    <w:abstractNumId w:val="39"/>
  </w:num>
  <w:num w:numId="32" w16cid:durableId="1054232860">
    <w:abstractNumId w:val="10"/>
  </w:num>
  <w:num w:numId="33" w16cid:durableId="1784960910">
    <w:abstractNumId w:val="26"/>
  </w:num>
  <w:num w:numId="34" w16cid:durableId="808015901">
    <w:abstractNumId w:val="42"/>
  </w:num>
  <w:num w:numId="35" w16cid:durableId="482627849">
    <w:abstractNumId w:val="15"/>
  </w:num>
  <w:num w:numId="36" w16cid:durableId="2055539569">
    <w:abstractNumId w:val="50"/>
  </w:num>
  <w:num w:numId="37" w16cid:durableId="831063716">
    <w:abstractNumId w:val="14"/>
  </w:num>
  <w:num w:numId="38" w16cid:durableId="1752652892">
    <w:abstractNumId w:val="9"/>
  </w:num>
  <w:num w:numId="39" w16cid:durableId="151068521">
    <w:abstractNumId w:val="23"/>
  </w:num>
  <w:num w:numId="40" w16cid:durableId="1008366968">
    <w:abstractNumId w:val="36"/>
  </w:num>
  <w:num w:numId="41" w16cid:durableId="1606569571">
    <w:abstractNumId w:val="32"/>
  </w:num>
  <w:num w:numId="42" w16cid:durableId="19444539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39484445">
    <w:abstractNumId w:val="53"/>
  </w:num>
  <w:num w:numId="44" w16cid:durableId="1958634620">
    <w:abstractNumId w:val="51"/>
  </w:num>
  <w:num w:numId="45" w16cid:durableId="602809940">
    <w:abstractNumId w:val="29"/>
  </w:num>
  <w:num w:numId="46" w16cid:durableId="536898290">
    <w:abstractNumId w:val="38"/>
  </w:num>
  <w:num w:numId="47" w16cid:durableId="456729173">
    <w:abstractNumId w:val="45"/>
  </w:num>
  <w:num w:numId="48" w16cid:durableId="18117504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47F"/>
    <w:rsid w:val="00003029"/>
    <w:rsid w:val="0000347E"/>
    <w:rsid w:val="00005154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0F94"/>
    <w:rsid w:val="00041617"/>
    <w:rsid w:val="00041766"/>
    <w:rsid w:val="00042263"/>
    <w:rsid w:val="00042B17"/>
    <w:rsid w:val="00042B8F"/>
    <w:rsid w:val="00044B6B"/>
    <w:rsid w:val="00045E72"/>
    <w:rsid w:val="00047EF2"/>
    <w:rsid w:val="00054ACB"/>
    <w:rsid w:val="00054BF5"/>
    <w:rsid w:val="00055851"/>
    <w:rsid w:val="00061F88"/>
    <w:rsid w:val="00063849"/>
    <w:rsid w:val="000639D0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2688"/>
    <w:rsid w:val="000C2C3C"/>
    <w:rsid w:val="000C3646"/>
    <w:rsid w:val="000C6C25"/>
    <w:rsid w:val="000D3605"/>
    <w:rsid w:val="000D40FD"/>
    <w:rsid w:val="000E05B9"/>
    <w:rsid w:val="000E4E2A"/>
    <w:rsid w:val="000E581A"/>
    <w:rsid w:val="000E7F53"/>
    <w:rsid w:val="000F0924"/>
    <w:rsid w:val="000F4245"/>
    <w:rsid w:val="000F514B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270AE"/>
    <w:rsid w:val="001272EC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5B1"/>
    <w:rsid w:val="00145F79"/>
    <w:rsid w:val="0014707D"/>
    <w:rsid w:val="00147996"/>
    <w:rsid w:val="00151595"/>
    <w:rsid w:val="001550AE"/>
    <w:rsid w:val="001568FB"/>
    <w:rsid w:val="00157704"/>
    <w:rsid w:val="0016212F"/>
    <w:rsid w:val="00162505"/>
    <w:rsid w:val="00162560"/>
    <w:rsid w:val="001640CC"/>
    <w:rsid w:val="00164F38"/>
    <w:rsid w:val="00165D29"/>
    <w:rsid w:val="001720B9"/>
    <w:rsid w:val="00173F26"/>
    <w:rsid w:val="0017416A"/>
    <w:rsid w:val="00174344"/>
    <w:rsid w:val="00176E50"/>
    <w:rsid w:val="001816EE"/>
    <w:rsid w:val="001866AD"/>
    <w:rsid w:val="00191FF7"/>
    <w:rsid w:val="001924F1"/>
    <w:rsid w:val="00192C7B"/>
    <w:rsid w:val="00194CF3"/>
    <w:rsid w:val="0019545E"/>
    <w:rsid w:val="00196EE1"/>
    <w:rsid w:val="00197122"/>
    <w:rsid w:val="001979DB"/>
    <w:rsid w:val="001A4C70"/>
    <w:rsid w:val="001A5611"/>
    <w:rsid w:val="001B000A"/>
    <w:rsid w:val="001B3135"/>
    <w:rsid w:val="001B59ED"/>
    <w:rsid w:val="001B65FF"/>
    <w:rsid w:val="001C12C8"/>
    <w:rsid w:val="001C256F"/>
    <w:rsid w:val="001C3109"/>
    <w:rsid w:val="001C33AC"/>
    <w:rsid w:val="001C3980"/>
    <w:rsid w:val="001C3C1E"/>
    <w:rsid w:val="001C4529"/>
    <w:rsid w:val="001C4E52"/>
    <w:rsid w:val="001C5265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58CF"/>
    <w:rsid w:val="00210DCE"/>
    <w:rsid w:val="00211D44"/>
    <w:rsid w:val="002133DC"/>
    <w:rsid w:val="00213968"/>
    <w:rsid w:val="00222B95"/>
    <w:rsid w:val="002232E2"/>
    <w:rsid w:val="00223750"/>
    <w:rsid w:val="002248A3"/>
    <w:rsid w:val="00224C77"/>
    <w:rsid w:val="00225324"/>
    <w:rsid w:val="00227E39"/>
    <w:rsid w:val="0023336C"/>
    <w:rsid w:val="00233770"/>
    <w:rsid w:val="00240B61"/>
    <w:rsid w:val="00241840"/>
    <w:rsid w:val="00241C6C"/>
    <w:rsid w:val="00242EFC"/>
    <w:rsid w:val="002447F6"/>
    <w:rsid w:val="00246A11"/>
    <w:rsid w:val="00247C9C"/>
    <w:rsid w:val="00247EFE"/>
    <w:rsid w:val="00252051"/>
    <w:rsid w:val="0025237A"/>
    <w:rsid w:val="00253920"/>
    <w:rsid w:val="00255734"/>
    <w:rsid w:val="00256EDD"/>
    <w:rsid w:val="00257369"/>
    <w:rsid w:val="00261B89"/>
    <w:rsid w:val="00264407"/>
    <w:rsid w:val="0026568F"/>
    <w:rsid w:val="0026706B"/>
    <w:rsid w:val="002678AB"/>
    <w:rsid w:val="00270D92"/>
    <w:rsid w:val="00271D38"/>
    <w:rsid w:val="00272E2B"/>
    <w:rsid w:val="002814D4"/>
    <w:rsid w:val="002829CC"/>
    <w:rsid w:val="002837ED"/>
    <w:rsid w:val="002953C0"/>
    <w:rsid w:val="002A2237"/>
    <w:rsid w:val="002A2640"/>
    <w:rsid w:val="002A2AD7"/>
    <w:rsid w:val="002A4CEF"/>
    <w:rsid w:val="002A5876"/>
    <w:rsid w:val="002A7F4E"/>
    <w:rsid w:val="002B6740"/>
    <w:rsid w:val="002B6DB4"/>
    <w:rsid w:val="002C267C"/>
    <w:rsid w:val="002C317E"/>
    <w:rsid w:val="002C49D9"/>
    <w:rsid w:val="002C6B65"/>
    <w:rsid w:val="002C75A5"/>
    <w:rsid w:val="002D3E06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15F"/>
    <w:rsid w:val="00302515"/>
    <w:rsid w:val="00302799"/>
    <w:rsid w:val="00302B07"/>
    <w:rsid w:val="003041C7"/>
    <w:rsid w:val="003062AC"/>
    <w:rsid w:val="00310A34"/>
    <w:rsid w:val="0031370D"/>
    <w:rsid w:val="00313888"/>
    <w:rsid w:val="00315240"/>
    <w:rsid w:val="00320DC8"/>
    <w:rsid w:val="0032264D"/>
    <w:rsid w:val="00325720"/>
    <w:rsid w:val="00330A77"/>
    <w:rsid w:val="00331BD2"/>
    <w:rsid w:val="00331D6C"/>
    <w:rsid w:val="0033364D"/>
    <w:rsid w:val="00333B2F"/>
    <w:rsid w:val="00333E3F"/>
    <w:rsid w:val="00333F61"/>
    <w:rsid w:val="00334999"/>
    <w:rsid w:val="00341028"/>
    <w:rsid w:val="0034143E"/>
    <w:rsid w:val="003429D7"/>
    <w:rsid w:val="003475DF"/>
    <w:rsid w:val="00350282"/>
    <w:rsid w:val="00350A76"/>
    <w:rsid w:val="00351E47"/>
    <w:rsid w:val="00353E34"/>
    <w:rsid w:val="00354735"/>
    <w:rsid w:val="00356626"/>
    <w:rsid w:val="003574AE"/>
    <w:rsid w:val="003600E2"/>
    <w:rsid w:val="00362C90"/>
    <w:rsid w:val="0036400B"/>
    <w:rsid w:val="00364AEE"/>
    <w:rsid w:val="00365834"/>
    <w:rsid w:val="00366630"/>
    <w:rsid w:val="003677ED"/>
    <w:rsid w:val="00367880"/>
    <w:rsid w:val="00367A44"/>
    <w:rsid w:val="00370F10"/>
    <w:rsid w:val="003743D2"/>
    <w:rsid w:val="003809D8"/>
    <w:rsid w:val="00382285"/>
    <w:rsid w:val="00382504"/>
    <w:rsid w:val="0038322D"/>
    <w:rsid w:val="00383D3C"/>
    <w:rsid w:val="00384747"/>
    <w:rsid w:val="00384EF4"/>
    <w:rsid w:val="00386801"/>
    <w:rsid w:val="00386C8E"/>
    <w:rsid w:val="00387243"/>
    <w:rsid w:val="00392B0F"/>
    <w:rsid w:val="00392B43"/>
    <w:rsid w:val="00392F4F"/>
    <w:rsid w:val="00394CB7"/>
    <w:rsid w:val="00396AE5"/>
    <w:rsid w:val="00397141"/>
    <w:rsid w:val="003A1A6D"/>
    <w:rsid w:val="003A21AC"/>
    <w:rsid w:val="003A2551"/>
    <w:rsid w:val="003A41B1"/>
    <w:rsid w:val="003A4DC1"/>
    <w:rsid w:val="003A5908"/>
    <w:rsid w:val="003A5A9D"/>
    <w:rsid w:val="003A5E55"/>
    <w:rsid w:val="003A5EDC"/>
    <w:rsid w:val="003B13A9"/>
    <w:rsid w:val="003B324B"/>
    <w:rsid w:val="003B56A3"/>
    <w:rsid w:val="003B6F73"/>
    <w:rsid w:val="003C201D"/>
    <w:rsid w:val="003C325E"/>
    <w:rsid w:val="003C48F1"/>
    <w:rsid w:val="003C4B19"/>
    <w:rsid w:val="003C659A"/>
    <w:rsid w:val="003C66CC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11CE"/>
    <w:rsid w:val="0041331B"/>
    <w:rsid w:val="00414CF9"/>
    <w:rsid w:val="00420580"/>
    <w:rsid w:val="00422FC5"/>
    <w:rsid w:val="00423457"/>
    <w:rsid w:val="004240D2"/>
    <w:rsid w:val="004245B7"/>
    <w:rsid w:val="00427A12"/>
    <w:rsid w:val="00436078"/>
    <w:rsid w:val="00436F25"/>
    <w:rsid w:val="004409ED"/>
    <w:rsid w:val="00440A9F"/>
    <w:rsid w:val="0044374E"/>
    <w:rsid w:val="0044434A"/>
    <w:rsid w:val="00445639"/>
    <w:rsid w:val="00445AC2"/>
    <w:rsid w:val="00446E5C"/>
    <w:rsid w:val="004501D1"/>
    <w:rsid w:val="0045165D"/>
    <w:rsid w:val="004519E7"/>
    <w:rsid w:val="00452B1B"/>
    <w:rsid w:val="004538F2"/>
    <w:rsid w:val="00460E98"/>
    <w:rsid w:val="00460EBC"/>
    <w:rsid w:val="004617BB"/>
    <w:rsid w:val="00462A4F"/>
    <w:rsid w:val="004639B5"/>
    <w:rsid w:val="00465D6C"/>
    <w:rsid w:val="00465FBE"/>
    <w:rsid w:val="00470512"/>
    <w:rsid w:val="0047062C"/>
    <w:rsid w:val="004748C0"/>
    <w:rsid w:val="00477ADD"/>
    <w:rsid w:val="00480774"/>
    <w:rsid w:val="004808F9"/>
    <w:rsid w:val="004825FF"/>
    <w:rsid w:val="00483B12"/>
    <w:rsid w:val="00485B52"/>
    <w:rsid w:val="00490F36"/>
    <w:rsid w:val="004934C5"/>
    <w:rsid w:val="00494A82"/>
    <w:rsid w:val="00494BF8"/>
    <w:rsid w:val="0049543B"/>
    <w:rsid w:val="004A0DC5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18BB"/>
    <w:rsid w:val="004C2620"/>
    <w:rsid w:val="004C4725"/>
    <w:rsid w:val="004C4D68"/>
    <w:rsid w:val="004C4F3C"/>
    <w:rsid w:val="004C52C0"/>
    <w:rsid w:val="004C53DC"/>
    <w:rsid w:val="004C5B0F"/>
    <w:rsid w:val="004C6EE4"/>
    <w:rsid w:val="004D4CCE"/>
    <w:rsid w:val="004D5076"/>
    <w:rsid w:val="004D63E9"/>
    <w:rsid w:val="004E1BF0"/>
    <w:rsid w:val="004E3410"/>
    <w:rsid w:val="004E403F"/>
    <w:rsid w:val="004E4827"/>
    <w:rsid w:val="004E5DD6"/>
    <w:rsid w:val="004E6D1D"/>
    <w:rsid w:val="004E7EFA"/>
    <w:rsid w:val="004E7F7A"/>
    <w:rsid w:val="004F1DB6"/>
    <w:rsid w:val="004F31B5"/>
    <w:rsid w:val="004F4AC8"/>
    <w:rsid w:val="004F646F"/>
    <w:rsid w:val="005038D7"/>
    <w:rsid w:val="00510327"/>
    <w:rsid w:val="00511D6F"/>
    <w:rsid w:val="005127C5"/>
    <w:rsid w:val="005128AA"/>
    <w:rsid w:val="005131C0"/>
    <w:rsid w:val="0051344B"/>
    <w:rsid w:val="005140D4"/>
    <w:rsid w:val="00515E60"/>
    <w:rsid w:val="00516445"/>
    <w:rsid w:val="0051755C"/>
    <w:rsid w:val="00522BE4"/>
    <w:rsid w:val="005322A5"/>
    <w:rsid w:val="005327E3"/>
    <w:rsid w:val="005328A6"/>
    <w:rsid w:val="00532D41"/>
    <w:rsid w:val="00532DC9"/>
    <w:rsid w:val="00534E6E"/>
    <w:rsid w:val="00535B3B"/>
    <w:rsid w:val="0053673F"/>
    <w:rsid w:val="0054161F"/>
    <w:rsid w:val="00541666"/>
    <w:rsid w:val="00541932"/>
    <w:rsid w:val="00544D25"/>
    <w:rsid w:val="00545BD7"/>
    <w:rsid w:val="00546BDE"/>
    <w:rsid w:val="00546FE9"/>
    <w:rsid w:val="0055188B"/>
    <w:rsid w:val="00552002"/>
    <w:rsid w:val="005522C9"/>
    <w:rsid w:val="00552CB7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80642"/>
    <w:rsid w:val="00581CA3"/>
    <w:rsid w:val="00582873"/>
    <w:rsid w:val="00582D56"/>
    <w:rsid w:val="00586F80"/>
    <w:rsid w:val="00587EDD"/>
    <w:rsid w:val="00590EC3"/>
    <w:rsid w:val="005916C5"/>
    <w:rsid w:val="00592132"/>
    <w:rsid w:val="005921A0"/>
    <w:rsid w:val="00592FE4"/>
    <w:rsid w:val="00593ACF"/>
    <w:rsid w:val="00594704"/>
    <w:rsid w:val="00595F14"/>
    <w:rsid w:val="00596C55"/>
    <w:rsid w:val="00597696"/>
    <w:rsid w:val="005A1915"/>
    <w:rsid w:val="005A3AF6"/>
    <w:rsid w:val="005A4EF6"/>
    <w:rsid w:val="005A7D9C"/>
    <w:rsid w:val="005B1034"/>
    <w:rsid w:val="005B3518"/>
    <w:rsid w:val="005B588A"/>
    <w:rsid w:val="005C02F8"/>
    <w:rsid w:val="005C13F5"/>
    <w:rsid w:val="005C1C2E"/>
    <w:rsid w:val="005C2B74"/>
    <w:rsid w:val="005C3CE7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9A0"/>
    <w:rsid w:val="005F248D"/>
    <w:rsid w:val="005F3C52"/>
    <w:rsid w:val="005F51FC"/>
    <w:rsid w:val="005F53FF"/>
    <w:rsid w:val="00601FA4"/>
    <w:rsid w:val="006042A2"/>
    <w:rsid w:val="00605E44"/>
    <w:rsid w:val="00606915"/>
    <w:rsid w:val="00607529"/>
    <w:rsid w:val="00607E94"/>
    <w:rsid w:val="00612F9F"/>
    <w:rsid w:val="00616897"/>
    <w:rsid w:val="006216DE"/>
    <w:rsid w:val="006230E3"/>
    <w:rsid w:val="00625D1F"/>
    <w:rsid w:val="00631F41"/>
    <w:rsid w:val="00633F9C"/>
    <w:rsid w:val="00641652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03CC"/>
    <w:rsid w:val="00681012"/>
    <w:rsid w:val="00682577"/>
    <w:rsid w:val="00682CD1"/>
    <w:rsid w:val="00683021"/>
    <w:rsid w:val="00685194"/>
    <w:rsid w:val="00685516"/>
    <w:rsid w:val="00685B3C"/>
    <w:rsid w:val="00685B8D"/>
    <w:rsid w:val="0068677E"/>
    <w:rsid w:val="00693F00"/>
    <w:rsid w:val="00694955"/>
    <w:rsid w:val="006952AC"/>
    <w:rsid w:val="00696298"/>
    <w:rsid w:val="00697CEE"/>
    <w:rsid w:val="006A65F0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4DDB"/>
    <w:rsid w:val="006E2914"/>
    <w:rsid w:val="006E3411"/>
    <w:rsid w:val="006E500A"/>
    <w:rsid w:val="006E52B0"/>
    <w:rsid w:val="006E7876"/>
    <w:rsid w:val="006E797B"/>
    <w:rsid w:val="006E7E6C"/>
    <w:rsid w:val="006F02D0"/>
    <w:rsid w:val="006F1A60"/>
    <w:rsid w:val="006F4070"/>
    <w:rsid w:val="006F4D47"/>
    <w:rsid w:val="006F5C85"/>
    <w:rsid w:val="007003FF"/>
    <w:rsid w:val="00701743"/>
    <w:rsid w:val="00703B58"/>
    <w:rsid w:val="00703CB8"/>
    <w:rsid w:val="0070555D"/>
    <w:rsid w:val="00706AFC"/>
    <w:rsid w:val="00706ED2"/>
    <w:rsid w:val="007105BD"/>
    <w:rsid w:val="00711A5E"/>
    <w:rsid w:val="007125C8"/>
    <w:rsid w:val="00714717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2138"/>
    <w:rsid w:val="007646D7"/>
    <w:rsid w:val="00766CB5"/>
    <w:rsid w:val="00767954"/>
    <w:rsid w:val="00767A53"/>
    <w:rsid w:val="00770C2E"/>
    <w:rsid w:val="00771D75"/>
    <w:rsid w:val="007763E7"/>
    <w:rsid w:val="00776ED0"/>
    <w:rsid w:val="00777472"/>
    <w:rsid w:val="00780A2C"/>
    <w:rsid w:val="007815A6"/>
    <w:rsid w:val="00784738"/>
    <w:rsid w:val="00785B61"/>
    <w:rsid w:val="007877E3"/>
    <w:rsid w:val="00787E16"/>
    <w:rsid w:val="00790F1B"/>
    <w:rsid w:val="0079132A"/>
    <w:rsid w:val="00792EE6"/>
    <w:rsid w:val="00793775"/>
    <w:rsid w:val="0079444B"/>
    <w:rsid w:val="00795C18"/>
    <w:rsid w:val="007A0335"/>
    <w:rsid w:val="007A7C26"/>
    <w:rsid w:val="007B1A6A"/>
    <w:rsid w:val="007B2020"/>
    <w:rsid w:val="007B21B2"/>
    <w:rsid w:val="007C0821"/>
    <w:rsid w:val="007C0CCF"/>
    <w:rsid w:val="007C4815"/>
    <w:rsid w:val="007C73C6"/>
    <w:rsid w:val="007D29F5"/>
    <w:rsid w:val="007D2EDC"/>
    <w:rsid w:val="007D5D10"/>
    <w:rsid w:val="007E08D6"/>
    <w:rsid w:val="007E6310"/>
    <w:rsid w:val="007F1066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1A5"/>
    <w:rsid w:val="008344A7"/>
    <w:rsid w:val="008375EC"/>
    <w:rsid w:val="008409B8"/>
    <w:rsid w:val="00840E8D"/>
    <w:rsid w:val="00844E9B"/>
    <w:rsid w:val="008454AD"/>
    <w:rsid w:val="00845544"/>
    <w:rsid w:val="00851265"/>
    <w:rsid w:val="00852689"/>
    <w:rsid w:val="00854866"/>
    <w:rsid w:val="00854948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7C71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B73EF"/>
    <w:rsid w:val="008B74F9"/>
    <w:rsid w:val="008C5A0B"/>
    <w:rsid w:val="008C5EBB"/>
    <w:rsid w:val="008C6142"/>
    <w:rsid w:val="008C7516"/>
    <w:rsid w:val="008D012C"/>
    <w:rsid w:val="008D1ABD"/>
    <w:rsid w:val="008D38B4"/>
    <w:rsid w:val="008D5AC9"/>
    <w:rsid w:val="008D7041"/>
    <w:rsid w:val="008E5B27"/>
    <w:rsid w:val="008E76D8"/>
    <w:rsid w:val="008F0BFB"/>
    <w:rsid w:val="008F21F2"/>
    <w:rsid w:val="008F2E6F"/>
    <w:rsid w:val="008F5DD1"/>
    <w:rsid w:val="008F78AE"/>
    <w:rsid w:val="00901EC6"/>
    <w:rsid w:val="009021F7"/>
    <w:rsid w:val="009023E2"/>
    <w:rsid w:val="00902957"/>
    <w:rsid w:val="009041B3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2FCE"/>
    <w:rsid w:val="00936437"/>
    <w:rsid w:val="00937018"/>
    <w:rsid w:val="009370DA"/>
    <w:rsid w:val="00937E37"/>
    <w:rsid w:val="009427CB"/>
    <w:rsid w:val="009433BE"/>
    <w:rsid w:val="00945A89"/>
    <w:rsid w:val="00947576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75083"/>
    <w:rsid w:val="00975998"/>
    <w:rsid w:val="00980A9F"/>
    <w:rsid w:val="009829D9"/>
    <w:rsid w:val="00983423"/>
    <w:rsid w:val="00983D87"/>
    <w:rsid w:val="0098598A"/>
    <w:rsid w:val="0098603A"/>
    <w:rsid w:val="00991F09"/>
    <w:rsid w:val="009952C7"/>
    <w:rsid w:val="00995650"/>
    <w:rsid w:val="009970AA"/>
    <w:rsid w:val="00997A0E"/>
    <w:rsid w:val="009A0530"/>
    <w:rsid w:val="009A410D"/>
    <w:rsid w:val="009A4C9A"/>
    <w:rsid w:val="009A5616"/>
    <w:rsid w:val="009A620A"/>
    <w:rsid w:val="009A63E0"/>
    <w:rsid w:val="009B403B"/>
    <w:rsid w:val="009B5A9D"/>
    <w:rsid w:val="009B6D7C"/>
    <w:rsid w:val="009C068A"/>
    <w:rsid w:val="009C0A20"/>
    <w:rsid w:val="009C390D"/>
    <w:rsid w:val="009C4886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5F48"/>
    <w:rsid w:val="009D6C0A"/>
    <w:rsid w:val="009D7B35"/>
    <w:rsid w:val="009E13F4"/>
    <w:rsid w:val="009E3077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07EB2"/>
    <w:rsid w:val="00A1134B"/>
    <w:rsid w:val="00A14EE6"/>
    <w:rsid w:val="00A17D18"/>
    <w:rsid w:val="00A20B08"/>
    <w:rsid w:val="00A20E8F"/>
    <w:rsid w:val="00A2116D"/>
    <w:rsid w:val="00A25019"/>
    <w:rsid w:val="00A266B8"/>
    <w:rsid w:val="00A27D87"/>
    <w:rsid w:val="00A30E35"/>
    <w:rsid w:val="00A3160B"/>
    <w:rsid w:val="00A32189"/>
    <w:rsid w:val="00A330D6"/>
    <w:rsid w:val="00A34157"/>
    <w:rsid w:val="00A36B36"/>
    <w:rsid w:val="00A3787E"/>
    <w:rsid w:val="00A4101C"/>
    <w:rsid w:val="00A431D6"/>
    <w:rsid w:val="00A43DF4"/>
    <w:rsid w:val="00A45ED0"/>
    <w:rsid w:val="00A46A06"/>
    <w:rsid w:val="00A578F5"/>
    <w:rsid w:val="00A6013A"/>
    <w:rsid w:val="00A62A2A"/>
    <w:rsid w:val="00A62D6E"/>
    <w:rsid w:val="00A62E79"/>
    <w:rsid w:val="00A67EAE"/>
    <w:rsid w:val="00A71CB4"/>
    <w:rsid w:val="00A74A76"/>
    <w:rsid w:val="00A74B97"/>
    <w:rsid w:val="00A7645F"/>
    <w:rsid w:val="00A8102D"/>
    <w:rsid w:val="00A81BE2"/>
    <w:rsid w:val="00A85586"/>
    <w:rsid w:val="00A86A6B"/>
    <w:rsid w:val="00A9175F"/>
    <w:rsid w:val="00A91FE0"/>
    <w:rsid w:val="00A9345A"/>
    <w:rsid w:val="00A97F70"/>
    <w:rsid w:val="00AA4266"/>
    <w:rsid w:val="00AB0411"/>
    <w:rsid w:val="00AB175C"/>
    <w:rsid w:val="00AB2527"/>
    <w:rsid w:val="00AB39C9"/>
    <w:rsid w:val="00AB7D07"/>
    <w:rsid w:val="00AC2D83"/>
    <w:rsid w:val="00AC4555"/>
    <w:rsid w:val="00AC4C9D"/>
    <w:rsid w:val="00AC5669"/>
    <w:rsid w:val="00AC754C"/>
    <w:rsid w:val="00AC774C"/>
    <w:rsid w:val="00AC780F"/>
    <w:rsid w:val="00AD1C57"/>
    <w:rsid w:val="00AD34D0"/>
    <w:rsid w:val="00AD3D26"/>
    <w:rsid w:val="00AD4C68"/>
    <w:rsid w:val="00AD55FC"/>
    <w:rsid w:val="00AD7323"/>
    <w:rsid w:val="00AE02C5"/>
    <w:rsid w:val="00AE076D"/>
    <w:rsid w:val="00AE1DEB"/>
    <w:rsid w:val="00AE25F5"/>
    <w:rsid w:val="00AE267D"/>
    <w:rsid w:val="00AE289C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06462"/>
    <w:rsid w:val="00B119CC"/>
    <w:rsid w:val="00B11C33"/>
    <w:rsid w:val="00B1499E"/>
    <w:rsid w:val="00B153AF"/>
    <w:rsid w:val="00B175BE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2770A"/>
    <w:rsid w:val="00B316FF"/>
    <w:rsid w:val="00B325D8"/>
    <w:rsid w:val="00B333E3"/>
    <w:rsid w:val="00B3383A"/>
    <w:rsid w:val="00B36246"/>
    <w:rsid w:val="00B4095C"/>
    <w:rsid w:val="00B41C77"/>
    <w:rsid w:val="00B44CE5"/>
    <w:rsid w:val="00B47146"/>
    <w:rsid w:val="00B52161"/>
    <w:rsid w:val="00B5465B"/>
    <w:rsid w:val="00B55B34"/>
    <w:rsid w:val="00B57C21"/>
    <w:rsid w:val="00B604FC"/>
    <w:rsid w:val="00B6181B"/>
    <w:rsid w:val="00B63B20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2BF9"/>
    <w:rsid w:val="00BB4473"/>
    <w:rsid w:val="00BB7015"/>
    <w:rsid w:val="00BC0322"/>
    <w:rsid w:val="00BC077D"/>
    <w:rsid w:val="00BC4A55"/>
    <w:rsid w:val="00BD1112"/>
    <w:rsid w:val="00BD2D8F"/>
    <w:rsid w:val="00BD3EDE"/>
    <w:rsid w:val="00BD58A4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504A"/>
    <w:rsid w:val="00BF78FD"/>
    <w:rsid w:val="00C015A6"/>
    <w:rsid w:val="00C0164D"/>
    <w:rsid w:val="00C02FE9"/>
    <w:rsid w:val="00C03202"/>
    <w:rsid w:val="00C10C91"/>
    <w:rsid w:val="00C1275F"/>
    <w:rsid w:val="00C12D87"/>
    <w:rsid w:val="00C14458"/>
    <w:rsid w:val="00C15138"/>
    <w:rsid w:val="00C153BB"/>
    <w:rsid w:val="00C15F03"/>
    <w:rsid w:val="00C17554"/>
    <w:rsid w:val="00C179E7"/>
    <w:rsid w:val="00C20838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45A80"/>
    <w:rsid w:val="00C50BE7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69B2"/>
    <w:rsid w:val="00C96B42"/>
    <w:rsid w:val="00C96DB6"/>
    <w:rsid w:val="00C97C1D"/>
    <w:rsid w:val="00CA069B"/>
    <w:rsid w:val="00CA152F"/>
    <w:rsid w:val="00CA3CFD"/>
    <w:rsid w:val="00CA4619"/>
    <w:rsid w:val="00CA5D38"/>
    <w:rsid w:val="00CB49E0"/>
    <w:rsid w:val="00CB6C60"/>
    <w:rsid w:val="00CC03D3"/>
    <w:rsid w:val="00CC2C7F"/>
    <w:rsid w:val="00CC41E1"/>
    <w:rsid w:val="00CC43FF"/>
    <w:rsid w:val="00CC63D6"/>
    <w:rsid w:val="00CD1B83"/>
    <w:rsid w:val="00CD267E"/>
    <w:rsid w:val="00CD3240"/>
    <w:rsid w:val="00CD3498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4B4"/>
    <w:rsid w:val="00CE7014"/>
    <w:rsid w:val="00CF04AF"/>
    <w:rsid w:val="00CF16C9"/>
    <w:rsid w:val="00CF2B9E"/>
    <w:rsid w:val="00CF2E3A"/>
    <w:rsid w:val="00CF3E72"/>
    <w:rsid w:val="00CF5225"/>
    <w:rsid w:val="00D02889"/>
    <w:rsid w:val="00D03C7F"/>
    <w:rsid w:val="00D04517"/>
    <w:rsid w:val="00D0511E"/>
    <w:rsid w:val="00D0665A"/>
    <w:rsid w:val="00D1025F"/>
    <w:rsid w:val="00D11778"/>
    <w:rsid w:val="00D12DCC"/>
    <w:rsid w:val="00D14073"/>
    <w:rsid w:val="00D1415B"/>
    <w:rsid w:val="00D14DCB"/>
    <w:rsid w:val="00D16E6D"/>
    <w:rsid w:val="00D17530"/>
    <w:rsid w:val="00D22BE4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494E"/>
    <w:rsid w:val="00D56446"/>
    <w:rsid w:val="00D6108E"/>
    <w:rsid w:val="00D61235"/>
    <w:rsid w:val="00D62C30"/>
    <w:rsid w:val="00D62CF5"/>
    <w:rsid w:val="00D62FF6"/>
    <w:rsid w:val="00D64008"/>
    <w:rsid w:val="00D6418B"/>
    <w:rsid w:val="00D66C5E"/>
    <w:rsid w:val="00D67073"/>
    <w:rsid w:val="00D7381D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0C38"/>
    <w:rsid w:val="00D91670"/>
    <w:rsid w:val="00D93276"/>
    <w:rsid w:val="00D93CF7"/>
    <w:rsid w:val="00D96540"/>
    <w:rsid w:val="00DA3046"/>
    <w:rsid w:val="00DA509A"/>
    <w:rsid w:val="00DA7A34"/>
    <w:rsid w:val="00DA7DDD"/>
    <w:rsid w:val="00DA7FB5"/>
    <w:rsid w:val="00DB17AA"/>
    <w:rsid w:val="00DB1A03"/>
    <w:rsid w:val="00DB1FC3"/>
    <w:rsid w:val="00DB2AC9"/>
    <w:rsid w:val="00DB35F7"/>
    <w:rsid w:val="00DB394F"/>
    <w:rsid w:val="00DB3C30"/>
    <w:rsid w:val="00DB4875"/>
    <w:rsid w:val="00DB6113"/>
    <w:rsid w:val="00DB6B37"/>
    <w:rsid w:val="00DB7F36"/>
    <w:rsid w:val="00DC067B"/>
    <w:rsid w:val="00DC08B6"/>
    <w:rsid w:val="00DC2739"/>
    <w:rsid w:val="00DC3754"/>
    <w:rsid w:val="00DC5C7C"/>
    <w:rsid w:val="00DC6FCE"/>
    <w:rsid w:val="00DD0167"/>
    <w:rsid w:val="00DD0DAC"/>
    <w:rsid w:val="00DD1519"/>
    <w:rsid w:val="00DD2EAB"/>
    <w:rsid w:val="00DD3005"/>
    <w:rsid w:val="00DD3AAC"/>
    <w:rsid w:val="00DD4D71"/>
    <w:rsid w:val="00DD594D"/>
    <w:rsid w:val="00DD65E6"/>
    <w:rsid w:val="00DE0673"/>
    <w:rsid w:val="00DE5733"/>
    <w:rsid w:val="00DE6054"/>
    <w:rsid w:val="00DE67E4"/>
    <w:rsid w:val="00DE75D3"/>
    <w:rsid w:val="00DE7EFD"/>
    <w:rsid w:val="00DF01CD"/>
    <w:rsid w:val="00DF1AE3"/>
    <w:rsid w:val="00DF5A2E"/>
    <w:rsid w:val="00DF5D0D"/>
    <w:rsid w:val="00DF68C8"/>
    <w:rsid w:val="00E00090"/>
    <w:rsid w:val="00E110B9"/>
    <w:rsid w:val="00E11444"/>
    <w:rsid w:val="00E15C3A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57A9"/>
    <w:rsid w:val="00E46519"/>
    <w:rsid w:val="00E51A55"/>
    <w:rsid w:val="00E55C88"/>
    <w:rsid w:val="00E5600C"/>
    <w:rsid w:val="00E564E5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2B43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09B1"/>
    <w:rsid w:val="00EB1584"/>
    <w:rsid w:val="00EB26BF"/>
    <w:rsid w:val="00EB3BCC"/>
    <w:rsid w:val="00EB567B"/>
    <w:rsid w:val="00EB5DC0"/>
    <w:rsid w:val="00EB6A66"/>
    <w:rsid w:val="00EB6F6F"/>
    <w:rsid w:val="00EC1621"/>
    <w:rsid w:val="00EC3AC1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07CD4"/>
    <w:rsid w:val="00F11020"/>
    <w:rsid w:val="00F1323B"/>
    <w:rsid w:val="00F134CB"/>
    <w:rsid w:val="00F14139"/>
    <w:rsid w:val="00F20B61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5110"/>
    <w:rsid w:val="00F66BC0"/>
    <w:rsid w:val="00F7088C"/>
    <w:rsid w:val="00F713BE"/>
    <w:rsid w:val="00F72235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349"/>
    <w:rsid w:val="00FA12D9"/>
    <w:rsid w:val="00FA1C7E"/>
    <w:rsid w:val="00FB1331"/>
    <w:rsid w:val="00FB2E1F"/>
    <w:rsid w:val="00FB7D52"/>
    <w:rsid w:val="00FC51CC"/>
    <w:rsid w:val="00FD0F46"/>
    <w:rsid w:val="00FD24DC"/>
    <w:rsid w:val="00FD2552"/>
    <w:rsid w:val="00FD27EC"/>
    <w:rsid w:val="00FD5B56"/>
    <w:rsid w:val="00FD6963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6D48D"/>
  <w15:chartTrackingRefBased/>
  <w15:docId w15:val="{59C12113-6B3D-4E7E-B86A-C64D1969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360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Numerowanie,Akapit z listą BS,Kolorowa lista — akcent 11,L1,2 heading,A_wyliczenie,K-P_odwolanie,Akapit z listą5,maz_wyliczenie,opis dzialania,Nagłowek 3,Preambuła,Dot pt,F5 List Paragraph,Recommendation,List Paragraph11,lp1,CW_Lista,Obie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042B8F"/>
    <w:rPr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2 heading Znak,A_wyliczenie Znak,K-P_odwolanie Znak,Akapit z listą5 Znak,maz_wyliczenie Znak,opis dzialania Znak,Nagłowek 3 Znak,Preambuła Znak,lp1 Znak"/>
    <w:link w:val="Akapitzlist"/>
    <w:uiPriority w:val="34"/>
    <w:qFormat/>
    <w:locked/>
    <w:rsid w:val="00FD5B56"/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25077-2F50-47E5-A3EA-C8C099938006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customXml/itemProps2.xml><?xml version="1.0" encoding="utf-8"?>
<ds:datastoreItem xmlns:ds="http://schemas.openxmlformats.org/officeDocument/2006/customXml" ds:itemID="{2FF37B57-B71A-4E3B-9E7E-FA3F080E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84C07-1459-4A7C-BD47-EF8A30EFD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D7EB3F-6B36-488D-B44C-D9EA4978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Andrzej Sokołowski</cp:lastModifiedBy>
  <cp:revision>2</cp:revision>
  <cp:lastPrinted>2025-06-27T11:21:00Z</cp:lastPrinted>
  <dcterms:created xsi:type="dcterms:W3CDTF">2025-07-10T13:16:00Z</dcterms:created>
  <dcterms:modified xsi:type="dcterms:W3CDTF">2025-07-10T13:16:00Z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0x01010081369C429A61FB4B82131E14F5981693</vt:lpwstr>
  </property>
</Properties>
</file>