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7909" w14:textId="10758D0A" w:rsidR="00356626" w:rsidRPr="00356626" w:rsidRDefault="0056694D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="00356626" w:rsidRPr="00356626">
        <w:rPr>
          <w:rFonts w:ascii="Calibri" w:hAnsi="Calibri" w:cs="Calibri"/>
          <w:i/>
          <w:iCs/>
          <w:sz w:val="20"/>
          <w:szCs w:val="20"/>
        </w:rPr>
        <w:t>Załącznik Nr 6</w:t>
      </w:r>
    </w:p>
    <w:p w14:paraId="7AEA0D7B" w14:textId="3ABE7A3A" w:rsidR="00DA509A" w:rsidRPr="00356626" w:rsidRDefault="00356626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do Zapytania ofertowego nr </w:t>
      </w:r>
      <w:r w:rsidR="0099615E">
        <w:rPr>
          <w:rFonts w:ascii="Calibri" w:hAnsi="Calibri" w:cs="Calibri"/>
          <w:i/>
          <w:iCs/>
          <w:sz w:val="20"/>
          <w:szCs w:val="20"/>
        </w:rPr>
        <w:t>6</w:t>
      </w:r>
      <w:r w:rsidRPr="00356626">
        <w:rPr>
          <w:rFonts w:ascii="Calibri" w:hAnsi="Calibri" w:cs="Calibri"/>
          <w:i/>
          <w:iCs/>
          <w:sz w:val="20"/>
          <w:szCs w:val="20"/>
        </w:rPr>
        <w:t xml:space="preserve">/2025                                                                                                                </w:t>
      </w:r>
      <w:r w:rsidRPr="006F1A60">
        <w:rPr>
          <w:rFonts w:ascii="Calibri" w:hAnsi="Calibri" w:cs="Calibri"/>
          <w:i/>
          <w:iCs/>
          <w:sz w:val="20"/>
          <w:szCs w:val="20"/>
        </w:rPr>
        <w:t>Znak</w:t>
      </w:r>
      <w:r w:rsidR="006F1A60" w:rsidRPr="006F1A60">
        <w:rPr>
          <w:rFonts w:ascii="Calibri" w:hAnsi="Calibri" w:cs="Calibri"/>
          <w:i/>
          <w:iCs/>
          <w:sz w:val="20"/>
          <w:szCs w:val="20"/>
        </w:rPr>
        <w:t xml:space="preserve">: </w:t>
      </w:r>
      <w:r w:rsidR="0099615E">
        <w:rPr>
          <w:rFonts w:ascii="Calibri" w:hAnsi="Calibri" w:cs="Calibri"/>
          <w:i/>
          <w:iCs/>
          <w:sz w:val="20"/>
          <w:szCs w:val="20"/>
        </w:rPr>
        <w:t>5</w:t>
      </w:r>
      <w:r w:rsidR="006F1A60" w:rsidRPr="006F1A60">
        <w:rPr>
          <w:rFonts w:ascii="Calibri" w:hAnsi="Calibri" w:cs="Calibri"/>
          <w:i/>
          <w:iCs/>
          <w:sz w:val="20"/>
          <w:szCs w:val="20"/>
        </w:rPr>
        <w:t>4</w:t>
      </w:r>
      <w:r w:rsidRPr="006F1A60">
        <w:rPr>
          <w:rFonts w:ascii="Calibri" w:hAnsi="Calibri" w:cs="Calibri"/>
          <w:i/>
          <w:iCs/>
          <w:sz w:val="20"/>
          <w:szCs w:val="20"/>
        </w:rPr>
        <w:t>/2025</w:t>
      </w:r>
      <w:r w:rsidR="00844E9B"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</w:t>
      </w:r>
    </w:p>
    <w:p w14:paraId="00141323" w14:textId="77777777" w:rsidR="00042B8F" w:rsidRPr="00AD4C68" w:rsidRDefault="00042B8F" w:rsidP="006803CC">
      <w:pPr>
        <w:ind w:right="39"/>
        <w:jc w:val="right"/>
        <w:outlineLvl w:val="0"/>
        <w:rPr>
          <w:rFonts w:ascii="Calibri" w:eastAsia="Batang" w:hAnsi="Calibri" w:cs="Calibri"/>
          <w:b/>
          <w:sz w:val="20"/>
          <w:szCs w:val="20"/>
        </w:rPr>
      </w:pPr>
    </w:p>
    <w:p w14:paraId="1D2EC51D" w14:textId="4A69A056" w:rsidR="003C201D" w:rsidRPr="00AD4C68" w:rsidRDefault="003C201D" w:rsidP="003C201D">
      <w:pPr>
        <w:spacing w:before="120"/>
        <w:jc w:val="right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...................................., dnia ....................... 202</w:t>
      </w:r>
      <w:r w:rsidR="006D4DDB" w:rsidRPr="00AD4C68">
        <w:rPr>
          <w:rFonts w:ascii="Calibri" w:hAnsi="Calibri" w:cs="Calibri"/>
          <w:sz w:val="20"/>
          <w:szCs w:val="20"/>
        </w:rPr>
        <w:t>5</w:t>
      </w:r>
      <w:r w:rsidRPr="00AD4C68">
        <w:rPr>
          <w:rFonts w:ascii="Calibri" w:hAnsi="Calibri" w:cs="Calibri"/>
          <w:sz w:val="20"/>
          <w:szCs w:val="20"/>
        </w:rPr>
        <w:t xml:space="preserve"> r.</w:t>
      </w:r>
    </w:p>
    <w:p w14:paraId="264CA123" w14:textId="77777777" w:rsidR="00DA509A" w:rsidRPr="00AD4C68" w:rsidRDefault="00DA509A" w:rsidP="00DA509A">
      <w:pPr>
        <w:ind w:right="39"/>
        <w:rPr>
          <w:rFonts w:ascii="Calibri" w:hAnsi="Calibri" w:cs="Calibri"/>
          <w:sz w:val="20"/>
          <w:szCs w:val="20"/>
        </w:rPr>
      </w:pPr>
    </w:p>
    <w:p w14:paraId="64CE7449" w14:textId="39B9292C" w:rsidR="00844E9B" w:rsidRPr="00AD4C68" w:rsidRDefault="00DA509A" w:rsidP="003C201D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D22BE4" w:rsidRPr="00AD4C68">
        <w:rPr>
          <w:rFonts w:ascii="Calibri" w:hAnsi="Calibri" w:cs="Calibri"/>
          <w:sz w:val="20"/>
          <w:szCs w:val="20"/>
        </w:rPr>
        <w:t xml:space="preserve">      </w:t>
      </w:r>
      <w:r w:rsidR="00844E9B" w:rsidRPr="00AD4C68">
        <w:rPr>
          <w:rFonts w:ascii="Calibri" w:hAnsi="Calibri" w:cs="Calibri"/>
          <w:sz w:val="20"/>
          <w:szCs w:val="20"/>
        </w:rPr>
        <w:t xml:space="preserve">                                                    </w:t>
      </w:r>
    </w:p>
    <w:p w14:paraId="5F4FF3AD" w14:textId="77777777" w:rsidR="00DA509A" w:rsidRPr="00AD4C68" w:rsidRDefault="00844E9B" w:rsidP="00844E9B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 xml:space="preserve">         </w:t>
      </w:r>
      <w:r w:rsidR="00910410" w:rsidRPr="00AD4C68">
        <w:rPr>
          <w:rFonts w:ascii="Calibri" w:eastAsia="Batang" w:hAnsi="Calibri" w:cs="Calibri"/>
          <w:i/>
          <w:sz w:val="20"/>
          <w:szCs w:val="20"/>
        </w:rPr>
        <w:t xml:space="preserve"> (N</w:t>
      </w:r>
      <w:r w:rsidR="00D22BE4" w:rsidRPr="00AD4C68">
        <w:rPr>
          <w:rFonts w:ascii="Calibri" w:eastAsia="Batang" w:hAnsi="Calibri" w:cs="Calibri"/>
          <w:i/>
          <w:sz w:val="20"/>
          <w:szCs w:val="20"/>
        </w:rPr>
        <w:t>azwa i adres Wykonawcy)</w:t>
      </w:r>
    </w:p>
    <w:p w14:paraId="194427EA" w14:textId="77777777" w:rsidR="00DA509A" w:rsidRPr="00AD4C68" w:rsidRDefault="00DA509A" w:rsidP="00DA509A">
      <w:pPr>
        <w:ind w:right="39"/>
        <w:rPr>
          <w:rFonts w:ascii="Calibri" w:eastAsia="Batang" w:hAnsi="Calibri" w:cs="Calibri"/>
          <w:i/>
          <w:sz w:val="20"/>
          <w:szCs w:val="20"/>
        </w:rPr>
      </w:pPr>
    </w:p>
    <w:p w14:paraId="16F85F9B" w14:textId="0681EE37" w:rsidR="00CF16C9" w:rsidRPr="00AD4C68" w:rsidRDefault="00612F9F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t xml:space="preserve">WYKAZ </w:t>
      </w:r>
      <w:r w:rsidR="00042B8F" w:rsidRPr="00AD4C68">
        <w:rPr>
          <w:rFonts w:ascii="Calibri" w:hAnsi="Calibri" w:cs="Calibri"/>
          <w:b/>
          <w:sz w:val="20"/>
          <w:szCs w:val="20"/>
        </w:rPr>
        <w:t>OFEROWANYCH</w:t>
      </w:r>
      <w:r w:rsidR="00F7088C" w:rsidRPr="00AD4C68">
        <w:rPr>
          <w:rFonts w:ascii="Calibri" w:hAnsi="Calibri" w:cs="Calibri"/>
          <w:b/>
          <w:sz w:val="20"/>
          <w:szCs w:val="20"/>
        </w:rPr>
        <w:t xml:space="preserve"> </w:t>
      </w:r>
      <w:r w:rsidR="00D6418B" w:rsidRPr="00AD4C68">
        <w:rPr>
          <w:rFonts w:ascii="Calibri" w:hAnsi="Calibri" w:cs="Calibri"/>
          <w:b/>
          <w:sz w:val="20"/>
          <w:szCs w:val="20"/>
        </w:rPr>
        <w:t>URZĄDZEŃ</w:t>
      </w:r>
    </w:p>
    <w:p w14:paraId="26A1978B" w14:textId="77777777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C292C18" w14:textId="68EE17CD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color w:val="EE0000"/>
          <w:sz w:val="20"/>
          <w:szCs w:val="20"/>
        </w:rPr>
        <w:t>ZŁOŻYĆ Z OFERTĄ</w:t>
      </w:r>
    </w:p>
    <w:p w14:paraId="54F301CB" w14:textId="77777777" w:rsidR="00F7088C" w:rsidRPr="00AD4C68" w:rsidRDefault="00F7088C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98A702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F49721A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„Zakup sprzętu serwerowo-sieciowego, sprzętu komputerowego, oprogramowania teleinformatycznego”</w:t>
      </w:r>
    </w:p>
    <w:p w14:paraId="07F93D8D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dofinansowane w ramach Projektu grantowego nr FENX.06.01-IP.03-0001/23 pod nazwą „Wsparcie podstawowej opieki zdrowotnej (POZ)”, realizowanego w ramach </w:t>
      </w:r>
    </w:p>
    <w:p w14:paraId="7FBB0CFB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programu Fundusze Europejskie na Infrastrukturę, Klimat, Środowisko 2021-2027, współfinansowanego ze środków Europejskiego Funduszu Rozwoju Regionalnego, </w:t>
      </w:r>
    </w:p>
    <w:p w14:paraId="0E0ED2FB" w14:textId="7A61849D" w:rsidR="00DB1A03" w:rsidRPr="00AD4C68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realizowanego na podstawie umowy nr FENX.06.01-IP.03-0001/23-00/1374/2024/17 zawartej w dniu 27.03.2024 r. pomiędzy Skarbem Państwa – Ministrem Zdrowia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9B6D7C">
        <w:rPr>
          <w:rFonts w:ascii="Calibri" w:hAnsi="Calibri" w:cs="Calibri"/>
          <w:b/>
          <w:bCs/>
          <w:iCs/>
          <w:sz w:val="22"/>
          <w:szCs w:val="22"/>
        </w:rPr>
        <w:t>a Narodowym Funduszem Zdrowia</w:t>
      </w:r>
    </w:p>
    <w:p w14:paraId="1166147F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F88A6D" w14:textId="200B0398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br/>
      </w:r>
    </w:p>
    <w:p w14:paraId="16E71535" w14:textId="77777777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3408"/>
        <w:gridCol w:w="5381"/>
      </w:tblGrid>
      <w:tr w:rsidR="004E7EFA" w:rsidRPr="00AD4C68" w14:paraId="43FCE320" w14:textId="1DF3F3FF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835" w14:textId="77777777" w:rsidR="004E7EFA" w:rsidRPr="00AD4C68" w:rsidRDefault="004E7EFA" w:rsidP="005B35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4455" w14:textId="77777777" w:rsidR="004E7EFA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666" w14:textId="77777777" w:rsidR="00A07EB2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Wypełnia Wykonawca </w:t>
            </w:r>
            <w:r w:rsidR="00BB2BF9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32E44CC3" w14:textId="1EB286CB" w:rsidR="004E7EFA" w:rsidRPr="00AD4C68" w:rsidRDefault="00BB2BF9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Należy podać Nazwę </w:t>
            </w:r>
            <w:r w:rsidR="00587EDD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i Model lu</w:t>
            </w:r>
            <w:r w:rsidR="008321A5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 </w:t>
            </w:r>
            <w:r w:rsidR="00A07EB2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inny opis pozwalający na jednoznaczną identyfikację zaoferowanego przedmiotu zamówienia)</w:t>
            </w:r>
          </w:p>
        </w:tc>
      </w:tr>
      <w:tr w:rsidR="00A07EB2" w:rsidRPr="00AD4C68" w14:paraId="1667706C" w14:textId="32E77423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199" w14:textId="5B8F3F35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05A7" w14:textId="216AC1C0" w:rsidR="00A07EB2" w:rsidRPr="009B6D7C" w:rsidRDefault="009B6D7C" w:rsidP="00DB1A03">
            <w:pPr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9B6D7C">
              <w:rPr>
                <w:rFonts w:ascii="Calibri" w:hAnsi="Calibri" w:cs="Calibri"/>
                <w:sz w:val="20"/>
                <w:szCs w:val="20"/>
              </w:rPr>
              <w:t>Serwer do archiwizacji bazy danych oprogramowania do obsługi poradni oraz archiwizacji dokumentacji medycznej, skanów dokumentów dołączanych do dokumentacji - Urządzenie NAS do backupu danych fabrycznie nowy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159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EB2" w:rsidRPr="00AD4C68" w14:paraId="34AA276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7FC" w14:textId="2178C3AD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8F67" w14:textId="63DD4EC4" w:rsidR="00A07EB2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UPS - serwer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661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4B297A4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C43" w14:textId="30F77B25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282" w14:textId="583411F3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 xml:space="preserve">Zestaw komputerowy </w:t>
            </w:r>
            <w:proofErr w:type="spellStart"/>
            <w:r w:rsidRPr="00356626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356626">
              <w:rPr>
                <w:rFonts w:ascii="Calibri" w:hAnsi="Calibri" w:cs="Calibri"/>
                <w:sz w:val="20"/>
                <w:szCs w:val="20"/>
              </w:rPr>
              <w:t xml:space="preserve"> in One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999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88" w:rsidRPr="00AD4C68" w14:paraId="26A54596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7FA" w14:textId="213C163B" w:rsidR="000C2688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A03C" w14:textId="0EDA4E51" w:rsidR="000C2688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Laptop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367" w14:textId="77777777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5222F8C4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92" w14:textId="192D9C78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05B4" w14:textId="00741AFD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948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7B4DD2D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48A" w14:textId="07DFB514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4C8" w14:textId="0FCDFBD0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UPS - komputer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D8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16E3EEFE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49B" w14:textId="2C32673B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511A" w14:textId="4A647569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 xml:space="preserve">Urządzenia sieciowe typu </w:t>
            </w:r>
            <w:proofErr w:type="spellStart"/>
            <w:r w:rsidRPr="00356626">
              <w:rPr>
                <w:rFonts w:ascii="Calibri" w:hAnsi="Calibri" w:cs="Calibri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47A3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16D6446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F571" w14:textId="24AF074B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A3D5" w14:textId="60C0FB3A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Serwer backupowy wraz z oprogramowaniem serwerowym                             i backupowym i macierzą dyskową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C333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55DEBB" w14:textId="77777777" w:rsidR="00CA069B" w:rsidRDefault="00CA069B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F1A29B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E66522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69400F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862285F" w14:textId="77777777" w:rsidR="00A9345A" w:rsidRPr="0002558E" w:rsidRDefault="00A9345A" w:rsidP="00A9345A">
      <w:pPr>
        <w:autoSpaceDE w:val="0"/>
        <w:autoSpaceDN w:val="0"/>
        <w:adjustRightInd w:val="0"/>
        <w:jc w:val="right"/>
        <w:rPr>
          <w:rFonts w:eastAsia="MyriadPro-Bold"/>
          <w:color w:val="000000"/>
          <w:sz w:val="20"/>
          <w:szCs w:val="20"/>
        </w:rPr>
      </w:pPr>
      <w:r w:rsidRPr="0002558E">
        <w:rPr>
          <w:rFonts w:eastAsia="MyriadPro-Bold"/>
          <w:color w:val="000000"/>
        </w:rPr>
        <w:t xml:space="preserve">Podpis </w:t>
      </w:r>
      <w:r w:rsidRPr="0002558E">
        <w:rPr>
          <w:rFonts w:eastAsia="MyriadPro-Bold"/>
          <w:color w:val="000000"/>
          <w:sz w:val="20"/>
          <w:szCs w:val="20"/>
        </w:rPr>
        <w:t>……………………………………….</w:t>
      </w:r>
    </w:p>
    <w:p w14:paraId="08B3857A" w14:textId="77777777" w:rsidR="00A9345A" w:rsidRPr="0002558E" w:rsidRDefault="00A9345A" w:rsidP="00A9345A">
      <w:pPr>
        <w:autoSpaceDE w:val="0"/>
        <w:autoSpaceDN w:val="0"/>
        <w:adjustRightInd w:val="0"/>
        <w:ind w:left="5664" w:firstLine="6"/>
        <w:jc w:val="right"/>
        <w:rPr>
          <w:rFonts w:eastAsia="MyriadPro-Bold"/>
          <w:i/>
          <w:color w:val="000000"/>
          <w:sz w:val="20"/>
          <w:szCs w:val="20"/>
        </w:rPr>
      </w:pPr>
      <w:r w:rsidRPr="0002558E">
        <w:rPr>
          <w:rFonts w:eastAsia="MyriadPro-Bold"/>
          <w:i/>
          <w:color w:val="000000"/>
          <w:sz w:val="20"/>
          <w:szCs w:val="20"/>
        </w:rPr>
        <w:t>(podpis osoby lub osób uprawnionych</w:t>
      </w:r>
    </w:p>
    <w:p w14:paraId="6A145F4D" w14:textId="77777777" w:rsidR="00A9345A" w:rsidRPr="00533987" w:rsidRDefault="00A9345A" w:rsidP="00A9345A">
      <w:pPr>
        <w:spacing w:line="360" w:lineRule="auto"/>
      </w:pPr>
    </w:p>
    <w:p w14:paraId="7044BF0C" w14:textId="77777777" w:rsidR="00A9345A" w:rsidRPr="00AD4C68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sectPr w:rsidR="00A9345A" w:rsidRPr="00AD4C68" w:rsidSect="00DB1A03">
      <w:headerReference w:type="default" r:id="rId11"/>
      <w:footerReference w:type="even" r:id="rId12"/>
      <w:footerReference w:type="default" r:id="rId13"/>
      <w:pgSz w:w="11906" w:h="16838"/>
      <w:pgMar w:top="1701" w:right="1135" w:bottom="1418" w:left="1418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0F54" w14:textId="77777777" w:rsidR="00C23E9F" w:rsidRDefault="00C23E9F">
      <w:r>
        <w:separator/>
      </w:r>
    </w:p>
  </w:endnote>
  <w:endnote w:type="continuationSeparator" w:id="0">
    <w:p w14:paraId="38DC8946" w14:textId="77777777" w:rsidR="00C23E9F" w:rsidRDefault="00C2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2D5D" w14:textId="77777777"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A30EC2" w14:textId="77777777"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7F82" w14:textId="77777777" w:rsidR="005F09A0" w:rsidRPr="005F09A0" w:rsidRDefault="005F09A0">
    <w:pPr>
      <w:pStyle w:val="Stopka"/>
      <w:jc w:val="center"/>
      <w:rPr>
        <w:rFonts w:ascii="Calibri" w:hAnsi="Calibri" w:cs="Calibri"/>
        <w:sz w:val="20"/>
        <w:szCs w:val="20"/>
      </w:rPr>
    </w:pPr>
  </w:p>
  <w:p w14:paraId="07A8B66C" w14:textId="2D43886D" w:rsidR="006803CC" w:rsidRPr="005F09A0" w:rsidRDefault="005F09A0" w:rsidP="005F09A0">
    <w:pPr>
      <w:pStyle w:val="Stopka"/>
      <w:jc w:val="center"/>
      <w:rPr>
        <w:rFonts w:ascii="Calibri" w:hAnsi="Calibri" w:cs="Calibri"/>
        <w:sz w:val="20"/>
        <w:szCs w:val="20"/>
      </w:rPr>
    </w:pPr>
    <w:r w:rsidRPr="005F09A0">
      <w:rPr>
        <w:rFonts w:ascii="Calibri" w:hAnsi="Calibri" w:cs="Calibri"/>
        <w:sz w:val="20"/>
        <w:szCs w:val="20"/>
      </w:rPr>
      <w:fldChar w:fldCharType="begin"/>
    </w:r>
    <w:r w:rsidRPr="005F09A0">
      <w:rPr>
        <w:rFonts w:ascii="Calibri" w:hAnsi="Calibri" w:cs="Calibri"/>
        <w:sz w:val="20"/>
        <w:szCs w:val="20"/>
      </w:rPr>
      <w:instrText>PAGE   \* MERGEFORMAT</w:instrText>
    </w:r>
    <w:r w:rsidRPr="005F09A0">
      <w:rPr>
        <w:rFonts w:ascii="Calibri" w:hAnsi="Calibri" w:cs="Calibri"/>
        <w:sz w:val="20"/>
        <w:szCs w:val="20"/>
      </w:rPr>
      <w:fldChar w:fldCharType="separate"/>
    </w:r>
    <w:r w:rsidRPr="005F09A0">
      <w:rPr>
        <w:rFonts w:ascii="Calibri" w:hAnsi="Calibri" w:cs="Calibri"/>
        <w:sz w:val="20"/>
        <w:szCs w:val="20"/>
        <w:lang w:val="pl-PL"/>
      </w:rPr>
      <w:t>2</w:t>
    </w:r>
    <w:r w:rsidRPr="005F09A0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B2996" w14:textId="77777777" w:rsidR="00C23E9F" w:rsidRDefault="00C23E9F">
      <w:r>
        <w:separator/>
      </w:r>
    </w:p>
  </w:footnote>
  <w:footnote w:type="continuationSeparator" w:id="0">
    <w:p w14:paraId="24CD012B" w14:textId="77777777" w:rsidR="00C23E9F" w:rsidRDefault="00C2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F0D9" w14:textId="77777777" w:rsidR="00C17554" w:rsidRDefault="00C17554" w:rsidP="00C17554">
    <w:pPr>
      <w:pStyle w:val="Nagwek"/>
    </w:pPr>
    <w:bookmarkStart w:id="0" w:name="_Hlk194322252"/>
    <w:bookmarkStart w:id="1" w:name="_Hlk197512665"/>
    <w:bookmarkStart w:id="2" w:name="_Hlk197512666"/>
    <w:bookmarkStart w:id="3" w:name="_Hlk198120663"/>
    <w:bookmarkStart w:id="4" w:name="_Hlk198120664"/>
    <w:r w:rsidRPr="009B4D58">
      <w:rPr>
        <w:noProof/>
      </w:rPr>
      <w:drawing>
        <wp:inline distT="0" distB="0" distL="0" distR="0" wp14:anchorId="6A6976B1" wp14:editId="6AFB4122">
          <wp:extent cx="5756910" cy="621665"/>
          <wp:effectExtent l="0" t="0" r="0" b="6985"/>
          <wp:docPr id="918029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bookmarkEnd w:id="1"/>
  <w:bookmarkEnd w:id="2"/>
  <w:bookmarkEnd w:id="3"/>
  <w:bookmarkEnd w:id="4"/>
  <w:p w14:paraId="680D89B9" w14:textId="77777777" w:rsidR="00C17554" w:rsidRDefault="00C17554" w:rsidP="00C17554">
    <w:pPr>
      <w:pStyle w:val="Nagwek"/>
    </w:pPr>
  </w:p>
  <w:p w14:paraId="01DCA97D" w14:textId="15B5951A" w:rsidR="006803CC" w:rsidRPr="00C50BE7" w:rsidRDefault="005328A6" w:rsidP="005328A6">
    <w:pPr>
      <w:pStyle w:val="Nagwek"/>
      <w:rPr>
        <w:rFonts w:ascii="Calibri" w:hAnsi="Calibri" w:cs="Calibri"/>
        <w:sz w:val="20"/>
        <w:szCs w:val="20"/>
        <w:lang w:val="pl-PL"/>
      </w:rPr>
    </w:pPr>
    <w:r w:rsidRPr="001F4D77">
      <w:rPr>
        <w:rFonts w:ascii="Calibri" w:hAnsi="Calibri" w:cs="Calibri"/>
        <w:sz w:val="20"/>
        <w:szCs w:val="20"/>
        <w:lang w:val="pl-PL"/>
      </w:rPr>
      <w:t xml:space="preserve">: 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3F3807D9"/>
    <w:multiLevelType w:val="hybridMultilevel"/>
    <w:tmpl w:val="7B7A6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BBA2F7E"/>
    <w:multiLevelType w:val="hybridMultilevel"/>
    <w:tmpl w:val="5228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D2981"/>
    <w:multiLevelType w:val="hybridMultilevel"/>
    <w:tmpl w:val="EEB0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F58A7"/>
    <w:multiLevelType w:val="hybridMultilevel"/>
    <w:tmpl w:val="944A6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5761396">
    <w:abstractNumId w:val="34"/>
  </w:num>
  <w:num w:numId="2" w16cid:durableId="2078243706">
    <w:abstractNumId w:val="40"/>
  </w:num>
  <w:num w:numId="3" w16cid:durableId="1270039742">
    <w:abstractNumId w:val="27"/>
  </w:num>
  <w:num w:numId="4" w16cid:durableId="2072264896">
    <w:abstractNumId w:val="24"/>
  </w:num>
  <w:num w:numId="5" w16cid:durableId="1517109438">
    <w:abstractNumId w:val="18"/>
  </w:num>
  <w:num w:numId="6" w16cid:durableId="1813327889">
    <w:abstractNumId w:val="31"/>
  </w:num>
  <w:num w:numId="7" w16cid:durableId="1247887007">
    <w:abstractNumId w:val="35"/>
  </w:num>
  <w:num w:numId="8" w16cid:durableId="243271180">
    <w:abstractNumId w:val="22"/>
  </w:num>
  <w:num w:numId="9" w16cid:durableId="993489495">
    <w:abstractNumId w:val="48"/>
  </w:num>
  <w:num w:numId="10" w16cid:durableId="1228303200">
    <w:abstractNumId w:val="55"/>
  </w:num>
  <w:num w:numId="11" w16cid:durableId="291251404">
    <w:abstractNumId w:val="19"/>
  </w:num>
  <w:num w:numId="12" w16cid:durableId="1468547568">
    <w:abstractNumId w:val="52"/>
  </w:num>
  <w:num w:numId="13" w16cid:durableId="1147360131">
    <w:abstractNumId w:val="54"/>
  </w:num>
  <w:num w:numId="14" w16cid:durableId="397703414">
    <w:abstractNumId w:val="12"/>
  </w:num>
  <w:num w:numId="15" w16cid:durableId="1075905858">
    <w:abstractNumId w:val="25"/>
  </w:num>
  <w:num w:numId="16" w16cid:durableId="1762020145">
    <w:abstractNumId w:val="30"/>
  </w:num>
  <w:num w:numId="17" w16cid:durableId="1435400424">
    <w:abstractNumId w:val="47"/>
  </w:num>
  <w:num w:numId="18" w16cid:durableId="494228195">
    <w:abstractNumId w:val="21"/>
  </w:num>
  <w:num w:numId="19" w16cid:durableId="459038890">
    <w:abstractNumId w:val="13"/>
  </w:num>
  <w:num w:numId="20" w16cid:durableId="780340870">
    <w:abstractNumId w:val="16"/>
  </w:num>
  <w:num w:numId="21" w16cid:durableId="1382559762">
    <w:abstractNumId w:val="41"/>
  </w:num>
  <w:num w:numId="22" w16cid:durableId="1347175820">
    <w:abstractNumId w:val="17"/>
  </w:num>
  <w:num w:numId="23" w16cid:durableId="1442265774">
    <w:abstractNumId w:val="46"/>
  </w:num>
  <w:num w:numId="24" w16cid:durableId="1881436023">
    <w:abstractNumId w:val="43"/>
  </w:num>
  <w:num w:numId="25" w16cid:durableId="19816013">
    <w:abstractNumId w:val="20"/>
  </w:num>
  <w:num w:numId="26" w16cid:durableId="2637433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54295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21293">
    <w:abstractNumId w:val="3"/>
  </w:num>
  <w:num w:numId="29" w16cid:durableId="368650520">
    <w:abstractNumId w:val="8"/>
  </w:num>
  <w:num w:numId="30" w16cid:durableId="692532127">
    <w:abstractNumId w:val="2"/>
  </w:num>
  <w:num w:numId="31" w16cid:durableId="695740046">
    <w:abstractNumId w:val="39"/>
  </w:num>
  <w:num w:numId="32" w16cid:durableId="1054232860">
    <w:abstractNumId w:val="10"/>
  </w:num>
  <w:num w:numId="33" w16cid:durableId="1784960910">
    <w:abstractNumId w:val="26"/>
  </w:num>
  <w:num w:numId="34" w16cid:durableId="808015901">
    <w:abstractNumId w:val="42"/>
  </w:num>
  <w:num w:numId="35" w16cid:durableId="482627849">
    <w:abstractNumId w:val="15"/>
  </w:num>
  <w:num w:numId="36" w16cid:durableId="2055539569">
    <w:abstractNumId w:val="50"/>
  </w:num>
  <w:num w:numId="37" w16cid:durableId="831063716">
    <w:abstractNumId w:val="14"/>
  </w:num>
  <w:num w:numId="38" w16cid:durableId="1752652892">
    <w:abstractNumId w:val="9"/>
  </w:num>
  <w:num w:numId="39" w16cid:durableId="151068521">
    <w:abstractNumId w:val="23"/>
  </w:num>
  <w:num w:numId="40" w16cid:durableId="1008366968">
    <w:abstractNumId w:val="36"/>
  </w:num>
  <w:num w:numId="41" w16cid:durableId="1606569571">
    <w:abstractNumId w:val="32"/>
  </w:num>
  <w:num w:numId="42" w16cid:durableId="19444539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9484445">
    <w:abstractNumId w:val="53"/>
  </w:num>
  <w:num w:numId="44" w16cid:durableId="1958634620">
    <w:abstractNumId w:val="51"/>
  </w:num>
  <w:num w:numId="45" w16cid:durableId="602809940">
    <w:abstractNumId w:val="29"/>
  </w:num>
  <w:num w:numId="46" w16cid:durableId="536898290">
    <w:abstractNumId w:val="38"/>
  </w:num>
  <w:num w:numId="47" w16cid:durableId="456729173">
    <w:abstractNumId w:val="45"/>
  </w:num>
  <w:num w:numId="48" w16cid:durableId="1811750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47F"/>
    <w:rsid w:val="00003029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0F94"/>
    <w:rsid w:val="00041617"/>
    <w:rsid w:val="00041766"/>
    <w:rsid w:val="00042263"/>
    <w:rsid w:val="00042B17"/>
    <w:rsid w:val="00042B8F"/>
    <w:rsid w:val="00044B6B"/>
    <w:rsid w:val="00045E72"/>
    <w:rsid w:val="00047EF2"/>
    <w:rsid w:val="00054ACB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2688"/>
    <w:rsid w:val="000C2C3C"/>
    <w:rsid w:val="000C3646"/>
    <w:rsid w:val="000D3605"/>
    <w:rsid w:val="000D40FD"/>
    <w:rsid w:val="000E05B9"/>
    <w:rsid w:val="000E4E2A"/>
    <w:rsid w:val="000E581A"/>
    <w:rsid w:val="000E7F53"/>
    <w:rsid w:val="000F0924"/>
    <w:rsid w:val="000F4245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272EC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5B1"/>
    <w:rsid w:val="00145F79"/>
    <w:rsid w:val="0014707D"/>
    <w:rsid w:val="00147996"/>
    <w:rsid w:val="00151595"/>
    <w:rsid w:val="001550AE"/>
    <w:rsid w:val="001568FB"/>
    <w:rsid w:val="00157704"/>
    <w:rsid w:val="0016212F"/>
    <w:rsid w:val="00162505"/>
    <w:rsid w:val="00162560"/>
    <w:rsid w:val="001640CC"/>
    <w:rsid w:val="00164F38"/>
    <w:rsid w:val="00165D29"/>
    <w:rsid w:val="001720B9"/>
    <w:rsid w:val="00173F26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545E"/>
    <w:rsid w:val="00196EE1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529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3DC"/>
    <w:rsid w:val="00213968"/>
    <w:rsid w:val="00222B95"/>
    <w:rsid w:val="002232E2"/>
    <w:rsid w:val="00223750"/>
    <w:rsid w:val="002248A3"/>
    <w:rsid w:val="00224C77"/>
    <w:rsid w:val="00225324"/>
    <w:rsid w:val="00227E39"/>
    <w:rsid w:val="0023336C"/>
    <w:rsid w:val="00233770"/>
    <w:rsid w:val="00240B61"/>
    <w:rsid w:val="00241840"/>
    <w:rsid w:val="00241C6C"/>
    <w:rsid w:val="00242EFC"/>
    <w:rsid w:val="002447F6"/>
    <w:rsid w:val="00246A11"/>
    <w:rsid w:val="00247EFE"/>
    <w:rsid w:val="00252051"/>
    <w:rsid w:val="0025237A"/>
    <w:rsid w:val="00253920"/>
    <w:rsid w:val="00255734"/>
    <w:rsid w:val="00256EDD"/>
    <w:rsid w:val="00257369"/>
    <w:rsid w:val="00261B89"/>
    <w:rsid w:val="0026568F"/>
    <w:rsid w:val="0026706B"/>
    <w:rsid w:val="002678AB"/>
    <w:rsid w:val="00270D92"/>
    <w:rsid w:val="00271D38"/>
    <w:rsid w:val="00272E2B"/>
    <w:rsid w:val="002814D4"/>
    <w:rsid w:val="002829CC"/>
    <w:rsid w:val="002837ED"/>
    <w:rsid w:val="002953C0"/>
    <w:rsid w:val="002A2237"/>
    <w:rsid w:val="002A2640"/>
    <w:rsid w:val="002A2AD7"/>
    <w:rsid w:val="002A4CEF"/>
    <w:rsid w:val="002A5876"/>
    <w:rsid w:val="002A7F4E"/>
    <w:rsid w:val="002B6740"/>
    <w:rsid w:val="002B6DB4"/>
    <w:rsid w:val="002C267C"/>
    <w:rsid w:val="002C317E"/>
    <w:rsid w:val="002C49D9"/>
    <w:rsid w:val="002C6B65"/>
    <w:rsid w:val="002C6D73"/>
    <w:rsid w:val="002C75A5"/>
    <w:rsid w:val="002D3E06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15F"/>
    <w:rsid w:val="00302515"/>
    <w:rsid w:val="00302799"/>
    <w:rsid w:val="00302B07"/>
    <w:rsid w:val="003041C7"/>
    <w:rsid w:val="003062AC"/>
    <w:rsid w:val="00310A34"/>
    <w:rsid w:val="0031370D"/>
    <w:rsid w:val="00313888"/>
    <w:rsid w:val="00315240"/>
    <w:rsid w:val="00320DC8"/>
    <w:rsid w:val="0032264D"/>
    <w:rsid w:val="00325720"/>
    <w:rsid w:val="00330A77"/>
    <w:rsid w:val="00331BD2"/>
    <w:rsid w:val="00331D6C"/>
    <w:rsid w:val="0033364D"/>
    <w:rsid w:val="00333B2F"/>
    <w:rsid w:val="00333E3F"/>
    <w:rsid w:val="00333F61"/>
    <w:rsid w:val="00334999"/>
    <w:rsid w:val="00341028"/>
    <w:rsid w:val="0034143E"/>
    <w:rsid w:val="003429D7"/>
    <w:rsid w:val="003475DF"/>
    <w:rsid w:val="00350282"/>
    <w:rsid w:val="00350A76"/>
    <w:rsid w:val="00351E47"/>
    <w:rsid w:val="00353E34"/>
    <w:rsid w:val="00354735"/>
    <w:rsid w:val="00356626"/>
    <w:rsid w:val="003574AE"/>
    <w:rsid w:val="003600E2"/>
    <w:rsid w:val="00362C90"/>
    <w:rsid w:val="0036400B"/>
    <w:rsid w:val="00364AEE"/>
    <w:rsid w:val="00365834"/>
    <w:rsid w:val="00366630"/>
    <w:rsid w:val="003677ED"/>
    <w:rsid w:val="00367880"/>
    <w:rsid w:val="00367A44"/>
    <w:rsid w:val="00370F10"/>
    <w:rsid w:val="003743D2"/>
    <w:rsid w:val="003809D8"/>
    <w:rsid w:val="00382285"/>
    <w:rsid w:val="00382504"/>
    <w:rsid w:val="0038322D"/>
    <w:rsid w:val="00383D3C"/>
    <w:rsid w:val="00384747"/>
    <w:rsid w:val="00384EF4"/>
    <w:rsid w:val="00386801"/>
    <w:rsid w:val="00386C8E"/>
    <w:rsid w:val="00387243"/>
    <w:rsid w:val="00392B0F"/>
    <w:rsid w:val="00392B43"/>
    <w:rsid w:val="00392F4F"/>
    <w:rsid w:val="00394CB7"/>
    <w:rsid w:val="00396AE5"/>
    <w:rsid w:val="00397141"/>
    <w:rsid w:val="003A1A6D"/>
    <w:rsid w:val="003A21AC"/>
    <w:rsid w:val="003A2551"/>
    <w:rsid w:val="003A41B1"/>
    <w:rsid w:val="003A4DC1"/>
    <w:rsid w:val="003A5908"/>
    <w:rsid w:val="003A5A9D"/>
    <w:rsid w:val="003A5E55"/>
    <w:rsid w:val="003A5EDC"/>
    <w:rsid w:val="003B13A9"/>
    <w:rsid w:val="003B324B"/>
    <w:rsid w:val="003B56A3"/>
    <w:rsid w:val="003B6F73"/>
    <w:rsid w:val="003C201D"/>
    <w:rsid w:val="003C325E"/>
    <w:rsid w:val="003C48F1"/>
    <w:rsid w:val="003C4B19"/>
    <w:rsid w:val="003C659A"/>
    <w:rsid w:val="003C66CC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5AC2"/>
    <w:rsid w:val="00446E5C"/>
    <w:rsid w:val="004501D1"/>
    <w:rsid w:val="0045165D"/>
    <w:rsid w:val="004519E7"/>
    <w:rsid w:val="00452B1B"/>
    <w:rsid w:val="004538F2"/>
    <w:rsid w:val="00460E98"/>
    <w:rsid w:val="00460EBC"/>
    <w:rsid w:val="004617BB"/>
    <w:rsid w:val="00462A4F"/>
    <w:rsid w:val="004639B5"/>
    <w:rsid w:val="00465D6C"/>
    <w:rsid w:val="00465FBE"/>
    <w:rsid w:val="00470512"/>
    <w:rsid w:val="0047062C"/>
    <w:rsid w:val="004748C0"/>
    <w:rsid w:val="00477ADD"/>
    <w:rsid w:val="00480774"/>
    <w:rsid w:val="004808F9"/>
    <w:rsid w:val="004825FF"/>
    <w:rsid w:val="00483B12"/>
    <w:rsid w:val="00485B52"/>
    <w:rsid w:val="00490F36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4E2"/>
    <w:rsid w:val="004C4725"/>
    <w:rsid w:val="004C4D68"/>
    <w:rsid w:val="004C52C0"/>
    <w:rsid w:val="004C53DC"/>
    <w:rsid w:val="004C5B0F"/>
    <w:rsid w:val="004C6EE4"/>
    <w:rsid w:val="004D4CCE"/>
    <w:rsid w:val="004D5076"/>
    <w:rsid w:val="004D63E9"/>
    <w:rsid w:val="004E1BF0"/>
    <w:rsid w:val="004E3410"/>
    <w:rsid w:val="004E403F"/>
    <w:rsid w:val="004E4827"/>
    <w:rsid w:val="004E5DD6"/>
    <w:rsid w:val="004E6D1D"/>
    <w:rsid w:val="004E7EFA"/>
    <w:rsid w:val="004E7F7A"/>
    <w:rsid w:val="004F1DB6"/>
    <w:rsid w:val="004F31B5"/>
    <w:rsid w:val="004F4AC8"/>
    <w:rsid w:val="004F646F"/>
    <w:rsid w:val="005038D7"/>
    <w:rsid w:val="00510327"/>
    <w:rsid w:val="00511D6F"/>
    <w:rsid w:val="005127C5"/>
    <w:rsid w:val="005128AA"/>
    <w:rsid w:val="005131C0"/>
    <w:rsid w:val="0051344B"/>
    <w:rsid w:val="005140D4"/>
    <w:rsid w:val="00515E60"/>
    <w:rsid w:val="00516445"/>
    <w:rsid w:val="0051755C"/>
    <w:rsid w:val="00522BE4"/>
    <w:rsid w:val="005322A5"/>
    <w:rsid w:val="005327E3"/>
    <w:rsid w:val="005328A6"/>
    <w:rsid w:val="00532D41"/>
    <w:rsid w:val="00532DC9"/>
    <w:rsid w:val="00534E6E"/>
    <w:rsid w:val="00535B3B"/>
    <w:rsid w:val="0053673F"/>
    <w:rsid w:val="0054161F"/>
    <w:rsid w:val="00541666"/>
    <w:rsid w:val="00541932"/>
    <w:rsid w:val="00544D25"/>
    <w:rsid w:val="00545BD7"/>
    <w:rsid w:val="00546BDE"/>
    <w:rsid w:val="00546FE9"/>
    <w:rsid w:val="0055188B"/>
    <w:rsid w:val="00552002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EDD"/>
    <w:rsid w:val="00590EC3"/>
    <w:rsid w:val="005916C5"/>
    <w:rsid w:val="00592132"/>
    <w:rsid w:val="005921A0"/>
    <w:rsid w:val="00592FE4"/>
    <w:rsid w:val="00593ACF"/>
    <w:rsid w:val="00594704"/>
    <w:rsid w:val="00595F14"/>
    <w:rsid w:val="00596C55"/>
    <w:rsid w:val="00597696"/>
    <w:rsid w:val="005A1915"/>
    <w:rsid w:val="005A3AF6"/>
    <w:rsid w:val="005A4EF6"/>
    <w:rsid w:val="005A7D9C"/>
    <w:rsid w:val="005B1034"/>
    <w:rsid w:val="005B3518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9A0"/>
    <w:rsid w:val="005F248D"/>
    <w:rsid w:val="005F3C52"/>
    <w:rsid w:val="005F51FC"/>
    <w:rsid w:val="005F53FF"/>
    <w:rsid w:val="00601FA4"/>
    <w:rsid w:val="006042A2"/>
    <w:rsid w:val="00605E44"/>
    <w:rsid w:val="00606915"/>
    <w:rsid w:val="00607529"/>
    <w:rsid w:val="00607E94"/>
    <w:rsid w:val="00612F9F"/>
    <w:rsid w:val="00616897"/>
    <w:rsid w:val="006216DE"/>
    <w:rsid w:val="006230E3"/>
    <w:rsid w:val="00625D1F"/>
    <w:rsid w:val="00631F41"/>
    <w:rsid w:val="00633F9C"/>
    <w:rsid w:val="00641652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516"/>
    <w:rsid w:val="00685B3C"/>
    <w:rsid w:val="00685B8D"/>
    <w:rsid w:val="0068677E"/>
    <w:rsid w:val="00693F00"/>
    <w:rsid w:val="00694955"/>
    <w:rsid w:val="006952AC"/>
    <w:rsid w:val="00696298"/>
    <w:rsid w:val="00697CEE"/>
    <w:rsid w:val="006A65F0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4DDB"/>
    <w:rsid w:val="006E2914"/>
    <w:rsid w:val="006E3411"/>
    <w:rsid w:val="006E500A"/>
    <w:rsid w:val="006E52B0"/>
    <w:rsid w:val="006E7876"/>
    <w:rsid w:val="006E797B"/>
    <w:rsid w:val="006E7E6C"/>
    <w:rsid w:val="006F02D0"/>
    <w:rsid w:val="006F1A60"/>
    <w:rsid w:val="006F4070"/>
    <w:rsid w:val="006F4D47"/>
    <w:rsid w:val="006F5C85"/>
    <w:rsid w:val="007003FF"/>
    <w:rsid w:val="00701743"/>
    <w:rsid w:val="00703B58"/>
    <w:rsid w:val="00703CB8"/>
    <w:rsid w:val="0070555D"/>
    <w:rsid w:val="00706AFC"/>
    <w:rsid w:val="00706ED2"/>
    <w:rsid w:val="007105BD"/>
    <w:rsid w:val="00711A5E"/>
    <w:rsid w:val="007125C8"/>
    <w:rsid w:val="00714717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6CB5"/>
    <w:rsid w:val="00767954"/>
    <w:rsid w:val="00767A53"/>
    <w:rsid w:val="00770C2E"/>
    <w:rsid w:val="00771D75"/>
    <w:rsid w:val="007763E7"/>
    <w:rsid w:val="00776ED0"/>
    <w:rsid w:val="00777472"/>
    <w:rsid w:val="00780A2C"/>
    <w:rsid w:val="007815A6"/>
    <w:rsid w:val="00784738"/>
    <w:rsid w:val="00785B61"/>
    <w:rsid w:val="007877E3"/>
    <w:rsid w:val="00787E16"/>
    <w:rsid w:val="00790F1B"/>
    <w:rsid w:val="0079132A"/>
    <w:rsid w:val="00792EE6"/>
    <w:rsid w:val="00793775"/>
    <w:rsid w:val="0079444B"/>
    <w:rsid w:val="00795C18"/>
    <w:rsid w:val="007A0335"/>
    <w:rsid w:val="007A7C26"/>
    <w:rsid w:val="007B1A6A"/>
    <w:rsid w:val="007B2020"/>
    <w:rsid w:val="007B21B2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1A5"/>
    <w:rsid w:val="008344A7"/>
    <w:rsid w:val="008375EC"/>
    <w:rsid w:val="008409B8"/>
    <w:rsid w:val="00840E8D"/>
    <w:rsid w:val="00844E9B"/>
    <w:rsid w:val="008454AD"/>
    <w:rsid w:val="00845544"/>
    <w:rsid w:val="00851265"/>
    <w:rsid w:val="00852689"/>
    <w:rsid w:val="00854866"/>
    <w:rsid w:val="00854948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C71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3EF"/>
    <w:rsid w:val="008B74F9"/>
    <w:rsid w:val="008C5A0B"/>
    <w:rsid w:val="008C5EBB"/>
    <w:rsid w:val="008C6142"/>
    <w:rsid w:val="008C7516"/>
    <w:rsid w:val="008D012C"/>
    <w:rsid w:val="008D1ABD"/>
    <w:rsid w:val="008D38B4"/>
    <w:rsid w:val="008D5AC9"/>
    <w:rsid w:val="008D7041"/>
    <w:rsid w:val="008E5B27"/>
    <w:rsid w:val="008F0BFB"/>
    <w:rsid w:val="008F21F2"/>
    <w:rsid w:val="008F2E6F"/>
    <w:rsid w:val="008F5DD1"/>
    <w:rsid w:val="008F78AE"/>
    <w:rsid w:val="00901EC6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3BE"/>
    <w:rsid w:val="00945A89"/>
    <w:rsid w:val="00947576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5083"/>
    <w:rsid w:val="00975998"/>
    <w:rsid w:val="00980A9F"/>
    <w:rsid w:val="009829D9"/>
    <w:rsid w:val="00983423"/>
    <w:rsid w:val="00983D87"/>
    <w:rsid w:val="0098598A"/>
    <w:rsid w:val="0098603A"/>
    <w:rsid w:val="00991F09"/>
    <w:rsid w:val="009952C7"/>
    <w:rsid w:val="00995650"/>
    <w:rsid w:val="0099615E"/>
    <w:rsid w:val="009970AA"/>
    <w:rsid w:val="00997A0E"/>
    <w:rsid w:val="009A0530"/>
    <w:rsid w:val="009A410D"/>
    <w:rsid w:val="009A4C9A"/>
    <w:rsid w:val="009A5616"/>
    <w:rsid w:val="009A620A"/>
    <w:rsid w:val="009A63E0"/>
    <w:rsid w:val="009B403B"/>
    <w:rsid w:val="009B5A9D"/>
    <w:rsid w:val="009B6D7C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48"/>
    <w:rsid w:val="009D6C0A"/>
    <w:rsid w:val="009D7B35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EB2"/>
    <w:rsid w:val="00A1134B"/>
    <w:rsid w:val="00A14EE6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2189"/>
    <w:rsid w:val="00A330D6"/>
    <w:rsid w:val="00A36B36"/>
    <w:rsid w:val="00A3787E"/>
    <w:rsid w:val="00A4101C"/>
    <w:rsid w:val="00A431D6"/>
    <w:rsid w:val="00A43DF4"/>
    <w:rsid w:val="00A45ED0"/>
    <w:rsid w:val="00A46A06"/>
    <w:rsid w:val="00A578F5"/>
    <w:rsid w:val="00A6013A"/>
    <w:rsid w:val="00A62A2A"/>
    <w:rsid w:val="00A62D6E"/>
    <w:rsid w:val="00A62E79"/>
    <w:rsid w:val="00A67EAE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345A"/>
    <w:rsid w:val="00A97F70"/>
    <w:rsid w:val="00AA4266"/>
    <w:rsid w:val="00AB0411"/>
    <w:rsid w:val="00AB175C"/>
    <w:rsid w:val="00AB2527"/>
    <w:rsid w:val="00AB39C9"/>
    <w:rsid w:val="00AB7D07"/>
    <w:rsid w:val="00AC2D83"/>
    <w:rsid w:val="00AC4555"/>
    <w:rsid w:val="00AC4C9D"/>
    <w:rsid w:val="00AC5669"/>
    <w:rsid w:val="00AC754C"/>
    <w:rsid w:val="00AC774C"/>
    <w:rsid w:val="00AC780F"/>
    <w:rsid w:val="00AD1C57"/>
    <w:rsid w:val="00AD34D0"/>
    <w:rsid w:val="00AD3D26"/>
    <w:rsid w:val="00AD4C68"/>
    <w:rsid w:val="00AD55FC"/>
    <w:rsid w:val="00AD7323"/>
    <w:rsid w:val="00AE02C5"/>
    <w:rsid w:val="00AE076D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5BE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2770A"/>
    <w:rsid w:val="00B316FF"/>
    <w:rsid w:val="00B325D8"/>
    <w:rsid w:val="00B333E3"/>
    <w:rsid w:val="00B3383A"/>
    <w:rsid w:val="00B36246"/>
    <w:rsid w:val="00B4095C"/>
    <w:rsid w:val="00B41C77"/>
    <w:rsid w:val="00B44CE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2BF9"/>
    <w:rsid w:val="00BB4473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04A"/>
    <w:rsid w:val="00BF78FD"/>
    <w:rsid w:val="00C015A6"/>
    <w:rsid w:val="00C0164D"/>
    <w:rsid w:val="00C02FE9"/>
    <w:rsid w:val="00C03202"/>
    <w:rsid w:val="00C10C91"/>
    <w:rsid w:val="00C1275F"/>
    <w:rsid w:val="00C12D87"/>
    <w:rsid w:val="00C14458"/>
    <w:rsid w:val="00C15138"/>
    <w:rsid w:val="00C153BB"/>
    <w:rsid w:val="00C17554"/>
    <w:rsid w:val="00C179E7"/>
    <w:rsid w:val="00C20838"/>
    <w:rsid w:val="00C22F62"/>
    <w:rsid w:val="00C23E9F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45A80"/>
    <w:rsid w:val="00C50BE7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B42"/>
    <w:rsid w:val="00C96DB6"/>
    <w:rsid w:val="00C97C1D"/>
    <w:rsid w:val="00CA069B"/>
    <w:rsid w:val="00CA152F"/>
    <w:rsid w:val="00CA3CFD"/>
    <w:rsid w:val="00CA4619"/>
    <w:rsid w:val="00CA5D38"/>
    <w:rsid w:val="00CB49E0"/>
    <w:rsid w:val="00CB6C60"/>
    <w:rsid w:val="00CC03D3"/>
    <w:rsid w:val="00CC2C7F"/>
    <w:rsid w:val="00CC41E1"/>
    <w:rsid w:val="00CC43FF"/>
    <w:rsid w:val="00CC63D6"/>
    <w:rsid w:val="00CD1B83"/>
    <w:rsid w:val="00CD267E"/>
    <w:rsid w:val="00CD3240"/>
    <w:rsid w:val="00CD3498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4B4"/>
    <w:rsid w:val="00CE7014"/>
    <w:rsid w:val="00CF04AF"/>
    <w:rsid w:val="00CF16C9"/>
    <w:rsid w:val="00CF2B9E"/>
    <w:rsid w:val="00CF2E3A"/>
    <w:rsid w:val="00CF3E72"/>
    <w:rsid w:val="00CF5225"/>
    <w:rsid w:val="00D02889"/>
    <w:rsid w:val="00D03C7F"/>
    <w:rsid w:val="00D04517"/>
    <w:rsid w:val="00D0511E"/>
    <w:rsid w:val="00D0665A"/>
    <w:rsid w:val="00D1025F"/>
    <w:rsid w:val="00D11778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CF5"/>
    <w:rsid w:val="00D62FF6"/>
    <w:rsid w:val="00D64008"/>
    <w:rsid w:val="00D6418B"/>
    <w:rsid w:val="00D66C5E"/>
    <w:rsid w:val="00D67073"/>
    <w:rsid w:val="00D7381D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A7FB5"/>
    <w:rsid w:val="00DB17AA"/>
    <w:rsid w:val="00DB1A03"/>
    <w:rsid w:val="00DB1FC3"/>
    <w:rsid w:val="00DB2AC9"/>
    <w:rsid w:val="00DB35F7"/>
    <w:rsid w:val="00DB394F"/>
    <w:rsid w:val="00DB3C30"/>
    <w:rsid w:val="00DB4875"/>
    <w:rsid w:val="00DB6113"/>
    <w:rsid w:val="00DB6B37"/>
    <w:rsid w:val="00DB7F36"/>
    <w:rsid w:val="00DC067B"/>
    <w:rsid w:val="00DC08B6"/>
    <w:rsid w:val="00DC2739"/>
    <w:rsid w:val="00DC3754"/>
    <w:rsid w:val="00DC5C7C"/>
    <w:rsid w:val="00DC6FCE"/>
    <w:rsid w:val="00DD0167"/>
    <w:rsid w:val="00DD0DAC"/>
    <w:rsid w:val="00DD1519"/>
    <w:rsid w:val="00DD2EAB"/>
    <w:rsid w:val="00DD3005"/>
    <w:rsid w:val="00DD3AAC"/>
    <w:rsid w:val="00DD4D71"/>
    <w:rsid w:val="00DD594D"/>
    <w:rsid w:val="00DD65E6"/>
    <w:rsid w:val="00DE0673"/>
    <w:rsid w:val="00DE5733"/>
    <w:rsid w:val="00DE6054"/>
    <w:rsid w:val="00DE67E4"/>
    <w:rsid w:val="00DE75D3"/>
    <w:rsid w:val="00DE7EFD"/>
    <w:rsid w:val="00DF01CD"/>
    <w:rsid w:val="00DF1AE3"/>
    <w:rsid w:val="00DF5A2E"/>
    <w:rsid w:val="00DF5D0D"/>
    <w:rsid w:val="00DF68C8"/>
    <w:rsid w:val="00E00090"/>
    <w:rsid w:val="00E110B9"/>
    <w:rsid w:val="00E11444"/>
    <w:rsid w:val="00E15C3A"/>
    <w:rsid w:val="00E16A66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64E5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09B1"/>
    <w:rsid w:val="00EB1584"/>
    <w:rsid w:val="00EB26BF"/>
    <w:rsid w:val="00EB3BCC"/>
    <w:rsid w:val="00EB567B"/>
    <w:rsid w:val="00EB5DC0"/>
    <w:rsid w:val="00EB6A66"/>
    <w:rsid w:val="00EB6F6F"/>
    <w:rsid w:val="00EC1621"/>
    <w:rsid w:val="00EC3AC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7CD4"/>
    <w:rsid w:val="00F11020"/>
    <w:rsid w:val="00F1323B"/>
    <w:rsid w:val="00F134CB"/>
    <w:rsid w:val="00F14139"/>
    <w:rsid w:val="00F20B61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110"/>
    <w:rsid w:val="00F66BC0"/>
    <w:rsid w:val="00F7088C"/>
    <w:rsid w:val="00F713BE"/>
    <w:rsid w:val="00F72235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349"/>
    <w:rsid w:val="00FA12D9"/>
    <w:rsid w:val="00FA1C7E"/>
    <w:rsid w:val="00FB1331"/>
    <w:rsid w:val="00FB2E1F"/>
    <w:rsid w:val="00FB7D52"/>
    <w:rsid w:val="00FC51CC"/>
    <w:rsid w:val="00FD0F46"/>
    <w:rsid w:val="00FD24DC"/>
    <w:rsid w:val="00FD2552"/>
    <w:rsid w:val="00FD27EC"/>
    <w:rsid w:val="00FD5B56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6D48D"/>
  <w15:chartTrackingRefBased/>
  <w15:docId w15:val="{59C12113-6B3D-4E7E-B86A-C64D1969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6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umerowanie,Akapit z listą BS,Kolorowa lista — akcent 11,L1,2 heading,A_wyliczenie,K-P_odwolanie,Akapit z listą5,maz_wyliczenie,opis dzialania,Nagłowek 3,Preambuła,Dot pt,F5 List Paragraph,Recommendation,List Paragraph11,lp1,CW_Lista,Ob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42B8F"/>
    <w:rPr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Nagłowek 3 Znak,Preambuła Znak,lp1 Znak"/>
    <w:link w:val="Akapitzlist"/>
    <w:uiPriority w:val="34"/>
    <w:qFormat/>
    <w:locked/>
    <w:rsid w:val="00FD5B56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34D7EB3F-6B36-488D-B44C-D9EA49781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84C07-1459-4A7C-BD47-EF8A30EF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37B57-B71A-4E3B-9E7E-FA3F080E6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25077-2F50-47E5-A3EA-C8C09993800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Andrzej Sokołowski</cp:lastModifiedBy>
  <cp:revision>2</cp:revision>
  <cp:lastPrinted>2025-06-23T13:31:00Z</cp:lastPrinted>
  <dcterms:created xsi:type="dcterms:W3CDTF">2025-07-11T14:27:00Z</dcterms:created>
  <dcterms:modified xsi:type="dcterms:W3CDTF">2025-07-11T14:27:00Z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